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4829" w14:textId="77777777" w:rsidR="00626ED6" w:rsidRDefault="00626ED6" w:rsidP="00626ED6">
      <w:pPr>
        <w:rPr>
          <w:b/>
          <w:noProof/>
          <w:sz w:val="28"/>
        </w:rPr>
      </w:pPr>
    </w:p>
    <w:p w14:paraId="1A07CD26" w14:textId="267AEF21" w:rsidR="00F26DED" w:rsidRDefault="00626ED6" w:rsidP="00244269">
      <w:pPr>
        <w:jc w:val="center"/>
      </w:pPr>
      <w:r>
        <w:rPr>
          <w:b/>
          <w:noProof/>
          <w:sz w:val="28"/>
        </w:rPr>
        <w:drawing>
          <wp:inline distT="0" distB="0" distL="0" distR="0" wp14:anchorId="39538BBB" wp14:editId="7A885E79">
            <wp:extent cx="1740488" cy="1878817"/>
            <wp:effectExtent l="0" t="0" r="0" b="0"/>
            <wp:docPr id="6043811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60" r="73575" b="31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18" cy="187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4269">
        <w:rPr>
          <w:b/>
          <w:sz w:val="28"/>
        </w:rPr>
        <w:br/>
      </w:r>
      <w:proofErr w:type="spellStart"/>
      <w:r w:rsidR="001715B4">
        <w:rPr>
          <w:b/>
          <w:sz w:val="28"/>
        </w:rPr>
        <w:t>Relatório</w:t>
      </w:r>
      <w:proofErr w:type="spellEnd"/>
      <w:r w:rsidR="001715B4">
        <w:rPr>
          <w:b/>
          <w:sz w:val="28"/>
        </w:rPr>
        <w:t xml:space="preserve"> 2025 </w:t>
      </w:r>
      <w:proofErr w:type="spellStart"/>
      <w:r w:rsidR="001715B4">
        <w:rPr>
          <w:b/>
          <w:sz w:val="28"/>
        </w:rPr>
        <w:t>Ouvidoria</w:t>
      </w:r>
      <w:proofErr w:type="spellEnd"/>
      <w:r w:rsidR="001715B4">
        <w:rPr>
          <w:b/>
          <w:sz w:val="28"/>
        </w:rPr>
        <w:t xml:space="preserve"> Municipal de Mandaguaçu-Pr</w:t>
      </w:r>
    </w:p>
    <w:p w14:paraId="3855DB5C" w14:textId="77777777" w:rsidR="00F26DED" w:rsidRDefault="001715B4" w:rsidP="00244269">
      <w:pPr>
        <w:spacing w:after="80"/>
        <w:jc w:val="center"/>
      </w:pPr>
      <w:r>
        <w:rPr>
          <w:b/>
          <w:sz w:val="26"/>
        </w:rPr>
        <w:t>Janeiro - 2025 (374 Manifestações)</w:t>
      </w:r>
    </w:p>
    <w:p w14:paraId="50CD26DF" w14:textId="3C6F38F3" w:rsidR="00F26DED" w:rsidRDefault="00244269" w:rsidP="00626ED6">
      <w:pPr>
        <w:spacing w:before="120" w:after="60"/>
        <w:ind w:left="426"/>
        <w:jc w:val="center"/>
      </w:pPr>
      <w:r>
        <w:rPr>
          <w:b/>
          <w:sz w:val="22"/>
        </w:rPr>
        <w:br/>
      </w:r>
      <w:r>
        <w:rPr>
          <w:b/>
          <w:sz w:val="22"/>
        </w:rPr>
        <w:br/>
      </w:r>
      <w:r w:rsidR="001715B4">
        <w:rPr>
          <w:b/>
          <w:sz w:val="22"/>
        </w:rPr>
        <w:t xml:space="preserve">Por </w:t>
      </w:r>
      <w:proofErr w:type="spellStart"/>
      <w:r w:rsidR="001715B4">
        <w:rPr>
          <w:b/>
          <w:sz w:val="22"/>
        </w:rPr>
        <w:t>Assunto</w:t>
      </w:r>
      <w:proofErr w:type="spellEnd"/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69736C4F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919AB" w14:textId="77777777" w:rsidR="00F26DED" w:rsidRDefault="001715B4">
            <w:r>
              <w:rPr>
                <w:b/>
              </w:rPr>
              <w:t>ASSUNTO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A9B1A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CF016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00A2774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0EF742" w14:textId="77777777" w:rsidR="00F26DED" w:rsidRDefault="001715B4">
            <w:r>
              <w:t>Ilmunação e Energia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304950" w14:textId="77777777" w:rsidR="00F26DED" w:rsidRDefault="001715B4">
            <w:pPr>
              <w:jc w:val="center"/>
            </w:pPr>
            <w:r>
              <w:t>101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794D98" w14:textId="77777777" w:rsidR="00F26DED" w:rsidRDefault="001715B4">
            <w:pPr>
              <w:jc w:val="center"/>
            </w:pPr>
            <w:r>
              <w:t>27.01</w:t>
            </w:r>
          </w:p>
        </w:tc>
      </w:tr>
      <w:tr w:rsidR="00F26DED" w14:paraId="40A74EA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C73F20" w14:textId="77777777" w:rsidR="00F26DED" w:rsidRDefault="001715B4">
            <w:r>
              <w:t>Mato 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CDA863" w14:textId="77777777" w:rsidR="00F26DED" w:rsidRDefault="001715B4">
            <w:pPr>
              <w:jc w:val="center"/>
            </w:pPr>
            <w:r>
              <w:t>64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C1A36D" w14:textId="77777777" w:rsidR="00F26DED" w:rsidRDefault="001715B4">
            <w:pPr>
              <w:jc w:val="center"/>
            </w:pPr>
            <w:r>
              <w:t>17.11</w:t>
            </w:r>
          </w:p>
        </w:tc>
      </w:tr>
      <w:tr w:rsidR="00F26DED" w14:paraId="140B502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82715A" w14:textId="77777777" w:rsidR="00F26DED" w:rsidRDefault="001715B4">
            <w:r>
              <w:t>Outros Assuntos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438B79" w14:textId="77777777" w:rsidR="00F26DED" w:rsidRDefault="001715B4">
            <w:pPr>
              <w:jc w:val="center"/>
            </w:pPr>
            <w:r>
              <w:t>37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4A6B82" w14:textId="77777777" w:rsidR="00F26DED" w:rsidRDefault="001715B4">
            <w:pPr>
              <w:jc w:val="center"/>
            </w:pPr>
            <w:r>
              <w:t>9.89</w:t>
            </w:r>
          </w:p>
        </w:tc>
      </w:tr>
      <w:tr w:rsidR="00F26DED" w14:paraId="5E40C35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0F3181" w14:textId="77777777" w:rsidR="00F26DED" w:rsidRDefault="001715B4">
            <w:r>
              <w:t>Limpeza e Consrevação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EAD7F7" w14:textId="77777777" w:rsidR="00F26DED" w:rsidRDefault="001715B4">
            <w:pPr>
              <w:jc w:val="center"/>
            </w:pPr>
            <w:r>
              <w:t>20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6BD7C0" w14:textId="77777777" w:rsidR="00F26DED" w:rsidRDefault="001715B4">
            <w:pPr>
              <w:jc w:val="center"/>
            </w:pPr>
            <w:r>
              <w:t>5.35</w:t>
            </w:r>
          </w:p>
        </w:tc>
      </w:tr>
      <w:tr w:rsidR="00F26DED" w14:paraId="6C2792E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935565" w14:textId="77777777" w:rsidR="00F26DED" w:rsidRDefault="001715B4">
            <w:r>
              <w:t>Poda/Corte de Arvores de Rua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3FEDA4" w14:textId="77777777" w:rsidR="00F26DED" w:rsidRDefault="001715B4">
            <w:pPr>
              <w:jc w:val="center"/>
            </w:pPr>
            <w:r>
              <w:t>14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8C806D" w14:textId="77777777" w:rsidR="00F26DED" w:rsidRDefault="001715B4">
            <w:pPr>
              <w:jc w:val="center"/>
            </w:pPr>
            <w:r>
              <w:t>3.74</w:t>
            </w:r>
          </w:p>
        </w:tc>
      </w:tr>
      <w:tr w:rsidR="00F26DED" w14:paraId="1B367B7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3AFEA2" w14:textId="77777777" w:rsidR="00F26DED" w:rsidRDefault="001715B4">
            <w:r>
              <w:t>Limpeza de Terreno Baldio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47638C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C2AB67" w14:textId="77777777" w:rsidR="00F26DED" w:rsidRDefault="001715B4">
            <w:pPr>
              <w:jc w:val="center"/>
            </w:pPr>
            <w:r>
              <w:t>3.21</w:t>
            </w:r>
          </w:p>
        </w:tc>
      </w:tr>
      <w:tr w:rsidR="00F26DED" w14:paraId="2A4D874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2A738C" w14:textId="77777777" w:rsidR="00F26DED" w:rsidRDefault="001715B4">
            <w:r>
              <w:t>Limpeza Urbana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9F7F00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D8053A" w14:textId="77777777" w:rsidR="00F26DED" w:rsidRDefault="001715B4">
            <w:pPr>
              <w:jc w:val="center"/>
            </w:pPr>
            <w:r>
              <w:t>2.94</w:t>
            </w:r>
          </w:p>
        </w:tc>
      </w:tr>
      <w:tr w:rsidR="00F26DED" w14:paraId="177C91B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4C2095" w14:textId="77777777" w:rsidR="00F26DED" w:rsidRDefault="001715B4">
            <w:r>
              <w:t>Buraco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8AFA40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AF487D" w14:textId="77777777" w:rsidR="00F26DED" w:rsidRDefault="001715B4">
            <w:pPr>
              <w:jc w:val="center"/>
            </w:pPr>
            <w:r>
              <w:t>2.67</w:t>
            </w:r>
          </w:p>
        </w:tc>
      </w:tr>
      <w:tr w:rsidR="00F26DED" w14:paraId="3A46C69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EEFD10" w14:textId="77777777" w:rsidR="00F26DED" w:rsidRDefault="001715B4">
            <w:r>
              <w:t>Maus Trato a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6F11A7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04E80B" w14:textId="77777777" w:rsidR="00F26DED" w:rsidRDefault="001715B4">
            <w:pPr>
              <w:jc w:val="center"/>
            </w:pPr>
            <w:r>
              <w:t>2.14</w:t>
            </w:r>
          </w:p>
        </w:tc>
      </w:tr>
      <w:tr w:rsidR="00F26DED" w14:paraId="3396412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3C509D" w14:textId="77777777" w:rsidR="00F26DED" w:rsidRDefault="001715B4">
            <w:r>
              <w:t>Entulho em Via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ED69C1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FEFF55" w14:textId="77777777" w:rsidR="00F26DED" w:rsidRDefault="001715B4">
            <w:pPr>
              <w:jc w:val="center"/>
            </w:pPr>
            <w:r>
              <w:t>2.14</w:t>
            </w:r>
          </w:p>
        </w:tc>
      </w:tr>
      <w:tr w:rsidR="00F26DED" w14:paraId="1265BF7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4DACB7" w14:textId="77777777" w:rsidR="00F26DED" w:rsidRDefault="001715B4">
            <w:r>
              <w:t>Asfalto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E7A986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5F2045" w14:textId="77777777" w:rsidR="00F26DED" w:rsidRDefault="001715B4">
            <w:pPr>
              <w:jc w:val="center"/>
            </w:pPr>
            <w:r>
              <w:t>1.87</w:t>
            </w:r>
          </w:p>
        </w:tc>
      </w:tr>
      <w:tr w:rsidR="00F26DED" w14:paraId="651D2F3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6E6416" w14:textId="77777777" w:rsidR="00F26DED" w:rsidRDefault="001715B4">
            <w:r>
              <w:t>Animal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027A81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2290E3" w14:textId="77777777" w:rsidR="00F26DED" w:rsidRDefault="001715B4">
            <w:pPr>
              <w:jc w:val="center"/>
            </w:pPr>
            <w:r>
              <w:t>1.87</w:t>
            </w:r>
          </w:p>
        </w:tc>
      </w:tr>
      <w:tr w:rsidR="00F26DED" w14:paraId="7B1296C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A8B675" w14:textId="77777777" w:rsidR="00F26DED" w:rsidRDefault="001715B4">
            <w:r>
              <w:t>Coleta de Lixo Comum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6C74CF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C9D58F" w14:textId="77777777" w:rsidR="00F26DED" w:rsidRDefault="001715B4">
            <w:pPr>
              <w:jc w:val="center"/>
            </w:pPr>
            <w:r>
              <w:t>1.6</w:t>
            </w:r>
          </w:p>
        </w:tc>
      </w:tr>
      <w:tr w:rsidR="00F26DED" w14:paraId="36BA113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305519" w14:textId="77777777" w:rsidR="00F26DED" w:rsidRDefault="001715B4">
            <w:r>
              <w:t>Bloque na VIa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3D6817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CF0330" w14:textId="77777777" w:rsidR="00F26DED" w:rsidRDefault="001715B4">
            <w:pPr>
              <w:jc w:val="center"/>
            </w:pPr>
            <w:r>
              <w:t>1.34</w:t>
            </w:r>
          </w:p>
        </w:tc>
      </w:tr>
      <w:tr w:rsidR="00F26DED" w14:paraId="5F350B8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326CF4" w14:textId="77777777" w:rsidR="00F26DED" w:rsidRDefault="001715B4">
            <w:r>
              <w:t>Coleta Seletiva (Reciclado)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8A928C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24F0C1" w14:textId="77777777" w:rsidR="00F26DED" w:rsidRDefault="001715B4">
            <w:pPr>
              <w:jc w:val="center"/>
            </w:pPr>
            <w:r>
              <w:t>1.34</w:t>
            </w:r>
          </w:p>
        </w:tc>
      </w:tr>
      <w:tr w:rsidR="00F26DED" w14:paraId="3A44E16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083E25" w14:textId="77777777" w:rsidR="00F26DED" w:rsidRDefault="001715B4">
            <w:r>
              <w:t>Foco de Dengue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44CDD6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994DA7" w14:textId="77777777" w:rsidR="00F26DED" w:rsidRDefault="001715B4">
            <w:pPr>
              <w:jc w:val="center"/>
            </w:pPr>
            <w:r>
              <w:t>134</w:t>
            </w:r>
          </w:p>
        </w:tc>
      </w:tr>
      <w:tr w:rsidR="00F26DED" w14:paraId="3F4B456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86F451" w14:textId="77777777" w:rsidR="00F26DED" w:rsidRDefault="001715B4">
            <w:r>
              <w:t>Trânsito e Vias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57BC76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E5F094" w14:textId="77777777" w:rsidR="00F26DED" w:rsidRDefault="001715B4">
            <w:pPr>
              <w:jc w:val="center"/>
            </w:pPr>
            <w:r>
              <w:t>1.07</w:t>
            </w:r>
          </w:p>
        </w:tc>
      </w:tr>
      <w:tr w:rsidR="00F26DED" w14:paraId="1FE32D5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B1EF42" w14:textId="77777777" w:rsidR="00F26DED" w:rsidRDefault="001715B4">
            <w:r>
              <w:t>Esgoto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34A053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F778D4" w14:textId="77777777" w:rsidR="00F26DED" w:rsidRDefault="001715B4">
            <w:pPr>
              <w:jc w:val="center"/>
            </w:pPr>
            <w:r>
              <w:t>1.07</w:t>
            </w:r>
          </w:p>
        </w:tc>
      </w:tr>
      <w:tr w:rsidR="00F26DED" w14:paraId="1AFB5CA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4F31A7" w14:textId="77777777" w:rsidR="00F26DED" w:rsidRDefault="001715B4">
            <w:r>
              <w:t>Atendimento dos Profissionais da Equipe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30C5B6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1D9C20" w14:textId="77777777" w:rsidR="00F26DED" w:rsidRDefault="001715B4">
            <w:pPr>
              <w:jc w:val="center"/>
            </w:pPr>
            <w:r>
              <w:t>1.07</w:t>
            </w:r>
          </w:p>
        </w:tc>
      </w:tr>
      <w:tr w:rsidR="00F26DED" w14:paraId="33460BD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1D60A2" w14:textId="77777777" w:rsidR="00F26DED" w:rsidRDefault="001715B4">
            <w:r>
              <w:t>Lombadas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110004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3A7923" w14:textId="77777777" w:rsidR="00F26DED" w:rsidRDefault="001715B4">
            <w:pPr>
              <w:jc w:val="center"/>
            </w:pPr>
            <w:r>
              <w:t>0.8</w:t>
            </w:r>
          </w:p>
        </w:tc>
      </w:tr>
      <w:tr w:rsidR="00F26DED" w14:paraId="5C46282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40B53C" w14:textId="77777777" w:rsidR="00F26DED" w:rsidRDefault="001715B4">
            <w:r>
              <w:t>Assistencia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7583E1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513AB6" w14:textId="77777777" w:rsidR="00F26DED" w:rsidRDefault="001715B4">
            <w:pPr>
              <w:jc w:val="center"/>
            </w:pPr>
            <w:r>
              <w:t>0.8</w:t>
            </w:r>
          </w:p>
        </w:tc>
      </w:tr>
      <w:tr w:rsidR="00F26DED" w14:paraId="008E756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7EC69F" w14:textId="77777777" w:rsidR="00F26DED" w:rsidRDefault="001715B4">
            <w:r>
              <w:lastRenderedPageBreak/>
              <w:t>Fossa Irregular/ Vazando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967790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7592D2" w14:textId="77777777" w:rsidR="00F26DED" w:rsidRDefault="001715B4">
            <w:pPr>
              <w:jc w:val="center"/>
            </w:pPr>
            <w:r>
              <w:t>0.8</w:t>
            </w:r>
          </w:p>
        </w:tc>
      </w:tr>
      <w:tr w:rsidR="00F26DED" w14:paraId="43B4FC2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39E413" w14:textId="77777777" w:rsidR="00F26DED" w:rsidRDefault="001715B4">
            <w:r>
              <w:t>Poluição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EFA4F0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97701D" w14:textId="77777777" w:rsidR="00F26DED" w:rsidRDefault="001715B4">
            <w:pPr>
              <w:jc w:val="center"/>
            </w:pPr>
            <w:r>
              <w:t>0.8</w:t>
            </w:r>
          </w:p>
        </w:tc>
      </w:tr>
      <w:tr w:rsidR="00F26DED" w14:paraId="1237260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3A2210" w14:textId="77777777" w:rsidR="00F26DED" w:rsidRDefault="001715B4">
            <w:r>
              <w:t>Estabelecimento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3974A2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3C6D39" w14:textId="77777777" w:rsidR="00F26DED" w:rsidRDefault="001715B4">
            <w:pPr>
              <w:jc w:val="center"/>
            </w:pPr>
            <w:r>
              <w:t>0.8</w:t>
            </w:r>
          </w:p>
        </w:tc>
      </w:tr>
      <w:tr w:rsidR="00F26DED" w14:paraId="354F3D7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B9EFC5" w14:textId="77777777" w:rsidR="00F26DED" w:rsidRDefault="001715B4">
            <w:r>
              <w:t>Som Alto /BArulho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3038A0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F926B9" w14:textId="77777777" w:rsidR="00F26DED" w:rsidRDefault="001715B4">
            <w:pPr>
              <w:jc w:val="center"/>
            </w:pPr>
            <w:r>
              <w:t>0.53</w:t>
            </w:r>
          </w:p>
        </w:tc>
      </w:tr>
      <w:tr w:rsidR="00F26DED" w14:paraId="113EC13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F57876" w14:textId="77777777" w:rsidR="00F26DED" w:rsidRDefault="001715B4">
            <w:r>
              <w:t>Conduta de Funcionários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1B213B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D6B085" w14:textId="77777777" w:rsidR="00F26DED" w:rsidRDefault="001715B4">
            <w:pPr>
              <w:jc w:val="center"/>
            </w:pPr>
            <w:r>
              <w:t>0.53</w:t>
            </w:r>
          </w:p>
        </w:tc>
      </w:tr>
      <w:tr w:rsidR="00F26DED" w14:paraId="6BA68B1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87788E" w14:textId="77777777" w:rsidR="00F26DED" w:rsidRDefault="001715B4">
            <w:r>
              <w:t>Imóvel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28B90C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4FFCEA" w14:textId="77777777" w:rsidR="00F26DED" w:rsidRDefault="001715B4">
            <w:pPr>
              <w:jc w:val="center"/>
            </w:pPr>
            <w:r>
              <w:t>0.53</w:t>
            </w:r>
          </w:p>
        </w:tc>
      </w:tr>
      <w:tr w:rsidR="00F26DED" w14:paraId="1A52AA6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325195" w14:textId="77777777" w:rsidR="00F26DED" w:rsidRDefault="001715B4">
            <w:r>
              <w:t>Calçadas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70C0BB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9EACAA" w14:textId="77777777" w:rsidR="00F26DED" w:rsidRDefault="001715B4">
            <w:pPr>
              <w:jc w:val="center"/>
            </w:pPr>
            <w:r>
              <w:t>0.53</w:t>
            </w:r>
          </w:p>
        </w:tc>
      </w:tr>
      <w:tr w:rsidR="00F26DED" w14:paraId="2F77F27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613266" w14:textId="77777777" w:rsidR="00F26DED" w:rsidRDefault="001715B4">
            <w:r>
              <w:t>Construção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D7573C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3A6D17" w14:textId="77777777" w:rsidR="00F26DED" w:rsidRDefault="001715B4">
            <w:pPr>
              <w:jc w:val="center"/>
            </w:pPr>
            <w:r>
              <w:t>0.53</w:t>
            </w:r>
          </w:p>
        </w:tc>
      </w:tr>
      <w:tr w:rsidR="00F26DED" w14:paraId="22E272D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9D49F2" w14:textId="77777777" w:rsidR="00F26DED" w:rsidRDefault="001715B4">
            <w:r>
              <w:t>Estabelecimento sem Alvará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2AA1C7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8D3977" w14:textId="77777777" w:rsidR="00F26DED" w:rsidRDefault="001715B4">
            <w:pPr>
              <w:jc w:val="center"/>
            </w:pPr>
            <w:r>
              <w:t>0.53</w:t>
            </w:r>
          </w:p>
        </w:tc>
      </w:tr>
      <w:tr w:rsidR="00F26DED" w14:paraId="0670FB1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5C1EBB" w14:textId="77777777" w:rsidR="00F26DED" w:rsidRDefault="001715B4">
            <w:r>
              <w:t>Coleta Pesada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13E57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56F7E6" w14:textId="77777777" w:rsidR="00F26DED" w:rsidRDefault="001715B4">
            <w:pPr>
              <w:jc w:val="center"/>
            </w:pPr>
            <w:r>
              <w:t>0.53</w:t>
            </w:r>
          </w:p>
        </w:tc>
      </w:tr>
      <w:tr w:rsidR="00F26DED" w14:paraId="1A99B9E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5D4E3D" w14:textId="77777777" w:rsidR="00F26DED" w:rsidRDefault="001715B4">
            <w:r>
              <w:t>Atendimento dos Servidores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8F4C6F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7402BC" w14:textId="77777777" w:rsidR="00F26DED" w:rsidRDefault="001715B4">
            <w:pPr>
              <w:jc w:val="center"/>
            </w:pPr>
            <w:r>
              <w:t>0.53</w:t>
            </w:r>
          </w:p>
        </w:tc>
      </w:tr>
      <w:tr w:rsidR="00F26DED" w14:paraId="6BE26CA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7E3B20" w14:textId="77777777" w:rsidR="00F26DED" w:rsidRDefault="001715B4">
            <w:r>
              <w:t>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AEEA6F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645374" w14:textId="77777777" w:rsidR="00F26DED" w:rsidRDefault="001715B4">
            <w:pPr>
              <w:jc w:val="center"/>
            </w:pPr>
            <w:r>
              <w:t>0.53</w:t>
            </w:r>
          </w:p>
        </w:tc>
      </w:tr>
      <w:tr w:rsidR="00F26DED" w14:paraId="742D0B4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6ED82C" w14:textId="77777777" w:rsidR="00F26DED" w:rsidRDefault="001715B4">
            <w:r>
              <w:t>Agendamento, Consultas e Exames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67EEEA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458C88" w14:textId="77777777" w:rsidR="00F26DED" w:rsidRDefault="001715B4">
            <w:pPr>
              <w:jc w:val="center"/>
            </w:pPr>
            <w:r>
              <w:t>0.53</w:t>
            </w:r>
          </w:p>
        </w:tc>
      </w:tr>
      <w:tr w:rsidR="00F26DED" w14:paraId="44E7BAD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15B23F" w14:textId="77777777" w:rsidR="00F26DED" w:rsidRDefault="001715B4">
            <w:r>
              <w:t>Invasão de Área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6421F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788734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4B0B85F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F6D778" w14:textId="77777777" w:rsidR="00F26DED" w:rsidRDefault="001715B4">
            <w:r>
              <w:t>Queimada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B4CD8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3D2043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15DCCD4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1FB2C9" w14:textId="77777777" w:rsidR="00F26DED" w:rsidRDefault="001715B4">
            <w:r>
              <w:t>Cmeis e Escolas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1A747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F353A5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2ADF101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BC5C62" w14:textId="77777777" w:rsidR="00F26DED" w:rsidRDefault="001715B4">
            <w:r>
              <w:t>Condição Sanitária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3106E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E28397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149EB44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7A4E0D" w14:textId="77777777" w:rsidR="00F26DED" w:rsidRDefault="001715B4">
            <w:r>
              <w:t>Fiscalização de Obras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112BE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CF0FD2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50863B9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7691C3" w14:textId="77777777" w:rsidR="00F26DED" w:rsidRDefault="001715B4">
            <w:r>
              <w:t>Falta de Higiene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C29F6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695F9F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7A0B9DA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A9E29B" w14:textId="77777777" w:rsidR="00F26DED" w:rsidRDefault="001715B4">
            <w:r>
              <w:t>Urbanismo e Infraestrutura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6735B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848C6A" w14:textId="77777777" w:rsidR="00F26DED" w:rsidRDefault="001715B4">
            <w:pPr>
              <w:jc w:val="center"/>
            </w:pPr>
            <w:r>
              <w:t>0.27</w:t>
            </w:r>
          </w:p>
        </w:tc>
      </w:tr>
    </w:tbl>
    <w:p w14:paraId="2AAC76D3" w14:textId="77777777" w:rsidR="00F26DED" w:rsidRDefault="00F26DED"/>
    <w:p w14:paraId="35573E11" w14:textId="77777777" w:rsidR="00F26DED" w:rsidRDefault="001715B4" w:rsidP="00626ED6">
      <w:pPr>
        <w:spacing w:before="120" w:after="60"/>
        <w:jc w:val="center"/>
      </w:pPr>
      <w:r>
        <w:rPr>
          <w:b/>
          <w:sz w:val="22"/>
        </w:rPr>
        <w:t>Por Setor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3E5F3B25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4DB9A" w14:textId="77777777" w:rsidR="00F26DED" w:rsidRDefault="001715B4">
            <w:r>
              <w:rPr>
                <w:b/>
              </w:rPr>
              <w:t>SETOR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9A373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03A09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0DA1A8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6CC60B" w14:textId="77777777" w:rsidR="00F26DED" w:rsidRDefault="001715B4">
            <w:r>
              <w:t>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F67866" w14:textId="77777777" w:rsidR="00F26DED" w:rsidRDefault="001715B4">
            <w:pPr>
              <w:jc w:val="center"/>
            </w:pPr>
            <w:r>
              <w:t>374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75CA2F" w14:textId="77777777" w:rsidR="00F26DED" w:rsidRDefault="001715B4">
            <w:pPr>
              <w:jc w:val="center"/>
            </w:pPr>
            <w:r>
              <w:t>45.22</w:t>
            </w:r>
          </w:p>
        </w:tc>
      </w:tr>
      <w:tr w:rsidR="00F26DED" w14:paraId="535E4F4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399D3F" w14:textId="77777777" w:rsidR="00F26DED" w:rsidRDefault="001715B4">
            <w:r>
              <w:t>Secretaria de Obras e Urbanismo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521D54" w14:textId="77777777" w:rsidR="00F26DED" w:rsidRDefault="001715B4">
            <w:pPr>
              <w:jc w:val="center"/>
            </w:pPr>
            <w:r>
              <w:t>187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3BF621" w14:textId="77777777" w:rsidR="00F26DED" w:rsidRDefault="001715B4">
            <w:pPr>
              <w:jc w:val="center"/>
            </w:pPr>
            <w:r>
              <w:t>22.61</w:t>
            </w:r>
          </w:p>
        </w:tc>
      </w:tr>
      <w:tr w:rsidR="00F26DED" w14:paraId="0CF9B57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14BB19" w14:textId="77777777" w:rsidR="00F26DED" w:rsidRDefault="001715B4">
            <w:r>
              <w:t>Divisão de Fiscalização Postura e Obras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5A9988" w14:textId="77777777" w:rsidR="00F26DED" w:rsidRDefault="001715B4">
            <w:pPr>
              <w:jc w:val="center"/>
            </w:pPr>
            <w:r>
              <w:t>114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C0BC04" w14:textId="77777777" w:rsidR="00F26DED" w:rsidRDefault="001715B4">
            <w:pPr>
              <w:jc w:val="center"/>
            </w:pPr>
            <w:r>
              <w:t>13.78</w:t>
            </w:r>
          </w:p>
        </w:tc>
      </w:tr>
      <w:tr w:rsidR="00F26DED" w14:paraId="66C2729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B3E2DC" w14:textId="77777777" w:rsidR="00F26DED" w:rsidRDefault="001715B4">
            <w:r>
              <w:t>Secretária de 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12EE16" w14:textId="77777777" w:rsidR="00F26DED" w:rsidRDefault="001715B4">
            <w:pPr>
              <w:jc w:val="center"/>
            </w:pPr>
            <w:r>
              <w:t>24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448581" w14:textId="77777777" w:rsidR="00F26DED" w:rsidRDefault="001715B4">
            <w:pPr>
              <w:jc w:val="center"/>
            </w:pPr>
            <w:r>
              <w:t>2.9</w:t>
            </w:r>
          </w:p>
        </w:tc>
      </w:tr>
      <w:tr w:rsidR="00F26DED" w14:paraId="6F0CC31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B2E4B2" w14:textId="77777777" w:rsidR="00F26DED" w:rsidRDefault="001715B4">
            <w:r>
              <w:t>Fiscalização e Educação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FC5257" w14:textId="77777777" w:rsidR="00F26DED" w:rsidRDefault="001715B4">
            <w:pPr>
              <w:jc w:val="center"/>
            </w:pPr>
            <w:r>
              <w:t>16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EF86A2" w14:textId="77777777" w:rsidR="00F26DED" w:rsidRDefault="001715B4">
            <w:pPr>
              <w:jc w:val="center"/>
            </w:pPr>
            <w:r>
              <w:t>1.93</w:t>
            </w:r>
          </w:p>
        </w:tc>
      </w:tr>
      <w:tr w:rsidR="00F26DED" w14:paraId="227647E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A4A204" w14:textId="77777777" w:rsidR="00F26DED" w:rsidRDefault="001715B4">
            <w:r>
              <w:t>Secretaria de Segurança Publica, Mobilidade Urbana e Transportes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E865DE" w14:textId="77777777" w:rsidR="00F26DED" w:rsidRDefault="001715B4">
            <w:pPr>
              <w:jc w:val="center"/>
            </w:pPr>
            <w:r>
              <w:t>15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98DD80" w14:textId="77777777" w:rsidR="00F26DED" w:rsidRDefault="001715B4">
            <w:pPr>
              <w:jc w:val="center"/>
            </w:pPr>
            <w:r>
              <w:t>1.81</w:t>
            </w:r>
          </w:p>
        </w:tc>
      </w:tr>
      <w:tr w:rsidR="00F26DED" w14:paraId="18DCB73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B11893" w14:textId="77777777" w:rsidR="00F26DED" w:rsidRDefault="001715B4">
            <w:r>
              <w:t>Licenciamento e Análise de Projetos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0886F5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2E50C0" w14:textId="77777777" w:rsidR="00F26DED" w:rsidRDefault="001715B4">
            <w:pPr>
              <w:jc w:val="center"/>
            </w:pPr>
            <w:r>
              <w:t>1.57</w:t>
            </w:r>
          </w:p>
        </w:tc>
      </w:tr>
      <w:tr w:rsidR="00F26DED" w14:paraId="44E789D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6E3869" w14:textId="77777777" w:rsidR="00F26DED" w:rsidRDefault="001715B4">
            <w:r>
              <w:t>Secretaria de Planejamento e Inovação Tecnológica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76F627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CE001F" w14:textId="77777777" w:rsidR="00F26DED" w:rsidRDefault="001715B4">
            <w:pPr>
              <w:jc w:val="center"/>
            </w:pPr>
            <w:r>
              <w:t>1.45</w:t>
            </w:r>
          </w:p>
        </w:tc>
      </w:tr>
      <w:tr w:rsidR="00F26DED" w14:paraId="198EE22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9EE7A1" w14:textId="77777777" w:rsidR="00F26DED" w:rsidRDefault="001715B4">
            <w:r>
              <w:t>Secretaria de Controle Interno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28B0A7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0DD41A" w14:textId="77777777" w:rsidR="00F26DED" w:rsidRDefault="001715B4">
            <w:pPr>
              <w:jc w:val="center"/>
            </w:pPr>
            <w:r>
              <w:t>1.21</w:t>
            </w:r>
          </w:p>
        </w:tc>
      </w:tr>
      <w:tr w:rsidR="00F26DED" w14:paraId="7EEEB85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86E3E9" w14:textId="77777777" w:rsidR="00F26DED" w:rsidRDefault="001715B4">
            <w:r>
              <w:t>Secretaria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E23124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842792" w14:textId="77777777" w:rsidR="00F26DED" w:rsidRDefault="001715B4">
            <w:pPr>
              <w:jc w:val="center"/>
            </w:pPr>
            <w:r>
              <w:t>1.09</w:t>
            </w:r>
          </w:p>
        </w:tc>
      </w:tr>
      <w:tr w:rsidR="00F26DED" w14:paraId="4308D5D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22090B" w14:textId="77777777" w:rsidR="00F26DED" w:rsidRDefault="001715B4">
            <w:r>
              <w:t>Coordenação da Vigilância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C1AA29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A9C575" w14:textId="77777777" w:rsidR="00F26DED" w:rsidRDefault="001715B4">
            <w:pPr>
              <w:jc w:val="center"/>
            </w:pPr>
            <w:r>
              <w:t>0.85</w:t>
            </w:r>
          </w:p>
        </w:tc>
      </w:tr>
      <w:tr w:rsidR="00F26DED" w14:paraId="17FFEA2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FFBB98" w14:textId="77777777" w:rsidR="00F26DED" w:rsidRDefault="001715B4">
            <w:r>
              <w:t>Divisão de Assistência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CC9C0C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8B4C6E" w14:textId="77777777" w:rsidR="00F26DED" w:rsidRDefault="001715B4">
            <w:pPr>
              <w:jc w:val="center"/>
            </w:pPr>
            <w:r>
              <w:t>0.6</w:t>
            </w:r>
          </w:p>
        </w:tc>
      </w:tr>
      <w:tr w:rsidR="00F26DED" w14:paraId="669C626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C6E456" w14:textId="77777777" w:rsidR="00F26DED" w:rsidRDefault="001715B4">
            <w:r>
              <w:lastRenderedPageBreak/>
              <w:t>Secretaria de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328EFC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A427EC" w14:textId="77777777" w:rsidR="00F26DED" w:rsidRDefault="001715B4">
            <w:pPr>
              <w:jc w:val="center"/>
            </w:pPr>
            <w:r>
              <w:t>0.6</w:t>
            </w:r>
          </w:p>
        </w:tc>
      </w:tr>
      <w:tr w:rsidR="00F26DED" w14:paraId="28483EF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78B356" w14:textId="77777777" w:rsidR="00F26DED" w:rsidRDefault="001715B4">
            <w:r>
              <w:t>Coordenação de Atenção Básica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84A582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CE6011" w14:textId="77777777" w:rsidR="00F26DED" w:rsidRDefault="001715B4">
            <w:pPr>
              <w:jc w:val="center"/>
            </w:pPr>
            <w:r>
              <w:t>0.48</w:t>
            </w:r>
          </w:p>
        </w:tc>
      </w:tr>
      <w:tr w:rsidR="00F26DED" w14:paraId="4AF4DF2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A4A547" w14:textId="77777777" w:rsidR="00F26DED" w:rsidRDefault="001715B4">
            <w:r>
              <w:t>Secretaria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65984B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9046B1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68400ED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218F65" w14:textId="77777777" w:rsidR="00F26DED" w:rsidRDefault="001715B4">
            <w:r>
              <w:t>Secretaria de 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86E052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588056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40D28D2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869017" w14:textId="77777777" w:rsidR="00F26DED" w:rsidRDefault="001715B4">
            <w:r>
              <w:t>Coordenação de Vigilância Sanitária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52CCD2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8887E7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47FAADC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7EAC52" w14:textId="77777777" w:rsidR="00F26DED" w:rsidRDefault="001715B4">
            <w:r>
              <w:t>Secretaria de Industria, Comercio, Trabalho e Turismo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A5AFBC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53B95C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14CA8FF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E97D56" w14:textId="77777777" w:rsidR="00F26DED" w:rsidRDefault="001715B4">
            <w:r>
              <w:t>Secretaria de Finanças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7A487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3B2A17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473CB46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02E2BC" w14:textId="77777777" w:rsidR="00F26DED" w:rsidRDefault="001715B4">
            <w:r>
              <w:t>Coordenação de Média e Alta Complexidade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C10983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969771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2F82CCE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E0970B" w14:textId="77777777" w:rsidR="00F26DED" w:rsidRDefault="001715B4">
            <w:r>
              <w:t>Comissão de Análise de Requerimentos Administrativos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0F8ED7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E77BBD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33F5F53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FB0864" w14:textId="77777777" w:rsidR="00F26DED" w:rsidRDefault="001715B4">
            <w:r>
              <w:t>Gestão de Recurso da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7DBBB3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966D8F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794D851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CE33BF" w14:textId="77777777" w:rsidR="00F26DED" w:rsidRDefault="001715B4">
            <w:r>
              <w:t>Unidade de Pronto Atendimento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A419A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77F70D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27B591F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F79541" w14:textId="77777777" w:rsidR="00F26DED" w:rsidRDefault="001715B4">
            <w:r>
              <w:t>Divisão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25A69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75EA97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0A5C86B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ADE59B" w14:textId="77777777" w:rsidR="00F26DED" w:rsidRDefault="001715B4">
            <w:r>
              <w:t>Chefe de Gabinete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4E579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82B4BD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3FBB91D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A7C11E" w14:textId="77777777" w:rsidR="00F26DED" w:rsidRDefault="001715B4">
            <w:r>
              <w:t>Procuradoria Geral do Município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A851B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53038A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51240D7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D77EC3" w14:textId="77777777" w:rsidR="00F26DED" w:rsidRDefault="001715B4">
            <w:r>
              <w:t>Centro de Referência Especializado de 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26D08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1A0AFB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1BDF77A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2620C4" w14:textId="77777777" w:rsidR="00F26DED" w:rsidRDefault="001715B4">
            <w:r>
              <w:t>Administrativos e Documentações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C3ED6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782992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7875973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FDB1DB" w14:textId="77777777" w:rsidR="00F26DED" w:rsidRDefault="001715B4">
            <w:r>
              <w:t>Assistente da Secretaria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9D124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D1E61B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52CE29C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37DBB2" w14:textId="77777777" w:rsidR="00F26DED" w:rsidRDefault="001715B4">
            <w:r>
              <w:t>Secretaria de Agricultura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F4221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CCB1D0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5DC50BC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26112F" w14:textId="77777777" w:rsidR="00F26DED" w:rsidRDefault="001715B4">
            <w:r>
              <w:t>Escola Municipal Barão do Rio Branco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6E1A0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E881B6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2176D8A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623B11" w14:textId="77777777" w:rsidR="00F26DED" w:rsidRDefault="001715B4">
            <w:r>
              <w:t>Ubs Bela Vista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80F09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9A9C9C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58C9916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62392F" w14:textId="77777777" w:rsidR="00F26DED" w:rsidRDefault="001715B4">
            <w:r>
              <w:t>Ordem de Serviço Corte e Poda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38BAF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691EA6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31B9343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DB3697" w14:textId="77777777" w:rsidR="00F26DED" w:rsidRDefault="001715B4">
            <w:r>
              <w:t>Coordenação da Saúde da Mulher e da Criança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CA1E7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FF8C61" w14:textId="77777777" w:rsidR="00F26DED" w:rsidRDefault="001715B4">
            <w:pPr>
              <w:jc w:val="center"/>
            </w:pPr>
            <w:r>
              <w:t>012</w:t>
            </w:r>
          </w:p>
        </w:tc>
      </w:tr>
    </w:tbl>
    <w:p w14:paraId="2914E6B1" w14:textId="77777777" w:rsidR="00F26DED" w:rsidRDefault="00F26DED"/>
    <w:p w14:paraId="21E2DD6F" w14:textId="77777777" w:rsidR="00F26DED" w:rsidRDefault="001715B4" w:rsidP="00626ED6">
      <w:pPr>
        <w:spacing w:before="120" w:after="60"/>
        <w:jc w:val="center"/>
      </w:pPr>
      <w:r>
        <w:rPr>
          <w:b/>
          <w:sz w:val="22"/>
        </w:rPr>
        <w:t>Por Tipo de Entrada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08CD9ACE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5A998" w14:textId="77777777" w:rsidR="00F26DED" w:rsidRDefault="001715B4">
            <w:r>
              <w:rPr>
                <w:b/>
              </w:rPr>
              <w:t>POR TIPO DE ENTRADA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7DD85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A2516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448BC2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B89432" w14:textId="77777777" w:rsidR="00F26DED" w:rsidRDefault="001715B4">
            <w:r>
              <w:t>Telefone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1A2752" w14:textId="77777777" w:rsidR="00F26DED" w:rsidRDefault="001715B4">
            <w:pPr>
              <w:jc w:val="center"/>
            </w:pPr>
            <w:r>
              <w:t>185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633082" w14:textId="77777777" w:rsidR="00F26DED" w:rsidRDefault="001715B4">
            <w:pPr>
              <w:jc w:val="center"/>
            </w:pPr>
            <w:r>
              <w:t>49.47</w:t>
            </w:r>
          </w:p>
        </w:tc>
      </w:tr>
      <w:tr w:rsidR="00F26DED" w14:paraId="34E2EBA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66DE3E" w14:textId="77777777" w:rsidR="00F26DED" w:rsidRDefault="001715B4">
            <w:r>
              <w:t>Site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689B3C" w14:textId="77777777" w:rsidR="00F26DED" w:rsidRDefault="001715B4">
            <w:pPr>
              <w:jc w:val="center"/>
            </w:pPr>
            <w:r>
              <w:t>94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1814CE" w14:textId="77777777" w:rsidR="00F26DED" w:rsidRDefault="001715B4">
            <w:pPr>
              <w:jc w:val="center"/>
            </w:pPr>
            <w:r>
              <w:t>25.13</w:t>
            </w:r>
          </w:p>
        </w:tc>
      </w:tr>
      <w:tr w:rsidR="00F26DED" w14:paraId="64CF45A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77C7E1" w14:textId="77777777" w:rsidR="00F26DED" w:rsidRDefault="001715B4">
            <w:r>
              <w:t>Atendimento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3BC487" w14:textId="77777777" w:rsidR="00F26DED" w:rsidRDefault="001715B4">
            <w:pPr>
              <w:jc w:val="center"/>
            </w:pPr>
            <w:r>
              <w:t>91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EF34F4" w14:textId="77777777" w:rsidR="00F26DED" w:rsidRDefault="001715B4">
            <w:pPr>
              <w:jc w:val="center"/>
            </w:pPr>
            <w:r>
              <w:t>24.33</w:t>
            </w:r>
          </w:p>
        </w:tc>
      </w:tr>
      <w:tr w:rsidR="00F26DED" w14:paraId="1757393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B0D58C" w14:textId="77777777" w:rsidR="00F26DED" w:rsidRDefault="001715B4">
            <w:r>
              <w:t>Email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FD6055" w14:textId="77777777" w:rsidR="00F26DED" w:rsidRDefault="001715B4">
            <w:pPr>
              <w:jc w:val="center"/>
            </w:pPr>
            <w:r>
              <w:t>04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657C1C" w14:textId="77777777" w:rsidR="00F26DED" w:rsidRDefault="001715B4">
            <w:pPr>
              <w:jc w:val="center"/>
            </w:pPr>
            <w:r>
              <w:t>1.07</w:t>
            </w:r>
          </w:p>
        </w:tc>
      </w:tr>
    </w:tbl>
    <w:p w14:paraId="083A63A0" w14:textId="77777777" w:rsidR="00F26DED" w:rsidRDefault="00F26DED"/>
    <w:p w14:paraId="430C9B89" w14:textId="77777777" w:rsidR="00F26DED" w:rsidRDefault="001715B4" w:rsidP="00626ED6">
      <w:pPr>
        <w:spacing w:before="120" w:after="60"/>
        <w:jc w:val="center"/>
      </w:pPr>
      <w:r>
        <w:rPr>
          <w:b/>
          <w:sz w:val="22"/>
        </w:rPr>
        <w:t>Por Situação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221ADAC8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7A944" w14:textId="77777777" w:rsidR="00F26DED" w:rsidRDefault="001715B4">
            <w:r>
              <w:rPr>
                <w:b/>
              </w:rPr>
              <w:t>POR SITUAÇÂO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56F06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0DA12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1408A9D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47E6E5" w14:textId="77777777" w:rsidR="00F26DED" w:rsidRDefault="001715B4">
            <w:r>
              <w:t>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71E0E5" w14:textId="77777777" w:rsidR="00F26DED" w:rsidRDefault="001715B4">
            <w:pPr>
              <w:jc w:val="center"/>
            </w:pPr>
            <w:r>
              <w:t>156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CD74D9" w14:textId="77777777" w:rsidR="00F26DED" w:rsidRDefault="001715B4">
            <w:pPr>
              <w:jc w:val="center"/>
            </w:pPr>
            <w:r>
              <w:t>41.71</w:t>
            </w:r>
          </w:p>
        </w:tc>
      </w:tr>
      <w:tr w:rsidR="00F26DED" w14:paraId="448ACF9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692EAC" w14:textId="77777777" w:rsidR="00F26DED" w:rsidRDefault="001715B4">
            <w:r>
              <w:t>Parcialmente 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30367A" w14:textId="77777777" w:rsidR="00F26DED" w:rsidRDefault="001715B4">
            <w:pPr>
              <w:jc w:val="center"/>
            </w:pPr>
            <w:r>
              <w:t>218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A6D6CA" w14:textId="77777777" w:rsidR="00F26DED" w:rsidRDefault="001715B4">
            <w:pPr>
              <w:jc w:val="center"/>
            </w:pPr>
            <w:r>
              <w:t>58.29</w:t>
            </w:r>
          </w:p>
        </w:tc>
      </w:tr>
      <w:tr w:rsidR="00F26DED" w14:paraId="59FBBC3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4A7CEB" w14:textId="77777777" w:rsidR="00F26DED" w:rsidRDefault="001715B4">
            <w:r>
              <w:t>Em Aberto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A70B86" w14:textId="77777777" w:rsidR="00F26DED" w:rsidRDefault="001715B4">
            <w:pPr>
              <w:jc w:val="center"/>
            </w:pPr>
            <w:r>
              <w:t>00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7210CF" w14:textId="77777777" w:rsidR="00F26DED" w:rsidRDefault="001715B4">
            <w:pPr>
              <w:jc w:val="center"/>
            </w:pPr>
            <w:r>
              <w:t>00</w:t>
            </w:r>
          </w:p>
        </w:tc>
      </w:tr>
    </w:tbl>
    <w:p w14:paraId="2970CD8C" w14:textId="77777777" w:rsidR="00F26DED" w:rsidRDefault="00F26DED" w:rsidP="00626ED6">
      <w:pPr>
        <w:jc w:val="center"/>
      </w:pPr>
    </w:p>
    <w:p w14:paraId="678A2A7B" w14:textId="77777777" w:rsidR="00F26DED" w:rsidRDefault="001715B4" w:rsidP="00626ED6">
      <w:pPr>
        <w:spacing w:before="120" w:after="60"/>
        <w:jc w:val="center"/>
      </w:pPr>
      <w:r>
        <w:rPr>
          <w:b/>
          <w:sz w:val="22"/>
        </w:rPr>
        <w:t>Por Identificação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7A155B67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C9A7C" w14:textId="77777777" w:rsidR="00F26DED" w:rsidRDefault="001715B4">
            <w:r>
              <w:rPr>
                <w:b/>
              </w:rPr>
              <w:t>POR IDENTIFICAÇÂO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F4CCE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258CC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3341C50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6081B2" w14:textId="77777777" w:rsidR="00F26DED" w:rsidRDefault="001715B4">
            <w:r>
              <w:t>Sem Sigilo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5C4622" w14:textId="77777777" w:rsidR="00F26DED" w:rsidRDefault="001715B4">
            <w:pPr>
              <w:jc w:val="center"/>
            </w:pPr>
            <w:r>
              <w:t>274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FB503B" w14:textId="77777777" w:rsidR="00F26DED" w:rsidRDefault="001715B4">
            <w:pPr>
              <w:jc w:val="center"/>
            </w:pPr>
            <w:r>
              <w:t>73.26</w:t>
            </w:r>
          </w:p>
        </w:tc>
      </w:tr>
      <w:tr w:rsidR="00F26DED" w14:paraId="14F3332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3025A2" w14:textId="77777777" w:rsidR="00F26DED" w:rsidRDefault="001715B4">
            <w:r>
              <w:t>Anônima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20A95E" w14:textId="77777777" w:rsidR="00F26DED" w:rsidRDefault="001715B4">
            <w:pPr>
              <w:jc w:val="center"/>
            </w:pPr>
            <w:r>
              <w:t>86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0E5C2E" w14:textId="77777777" w:rsidR="00F26DED" w:rsidRDefault="001715B4">
            <w:pPr>
              <w:jc w:val="center"/>
            </w:pPr>
            <w:r>
              <w:t>22.99</w:t>
            </w:r>
          </w:p>
        </w:tc>
      </w:tr>
      <w:tr w:rsidR="00F26DED" w14:paraId="61F226A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FEC62C" w14:textId="77777777" w:rsidR="00F26DED" w:rsidRDefault="001715B4">
            <w:r>
              <w:t>Sigilosa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055FBF" w14:textId="77777777" w:rsidR="00F26DED" w:rsidRDefault="001715B4">
            <w:pPr>
              <w:jc w:val="center"/>
            </w:pPr>
            <w:r>
              <w:t>14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371374" w14:textId="77777777" w:rsidR="00F26DED" w:rsidRDefault="001715B4">
            <w:pPr>
              <w:jc w:val="center"/>
            </w:pPr>
            <w:r>
              <w:t>3.74</w:t>
            </w:r>
          </w:p>
        </w:tc>
      </w:tr>
    </w:tbl>
    <w:p w14:paraId="21C1A285" w14:textId="77777777" w:rsidR="00F26DED" w:rsidRDefault="00F26DED"/>
    <w:p w14:paraId="1C849798" w14:textId="77777777" w:rsidR="00F26DED" w:rsidRDefault="001715B4" w:rsidP="00626ED6">
      <w:pPr>
        <w:spacing w:before="120" w:after="60"/>
        <w:jc w:val="center"/>
      </w:pPr>
      <w:r>
        <w:rPr>
          <w:b/>
          <w:sz w:val="22"/>
        </w:rPr>
        <w:t>Por Prioridade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38442A54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85C71" w14:textId="77777777" w:rsidR="00F26DED" w:rsidRDefault="001715B4">
            <w:r>
              <w:rPr>
                <w:b/>
              </w:rPr>
              <w:t>POR PRIORIDADE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F13B3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379CB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1303EE1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189A3B" w14:textId="77777777" w:rsidR="00F26DED" w:rsidRDefault="001715B4">
            <w:r>
              <w:t>Urgente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E18860" w14:textId="77777777" w:rsidR="00F26DED" w:rsidRDefault="001715B4">
            <w:pPr>
              <w:jc w:val="center"/>
            </w:pPr>
            <w:r>
              <w:t>184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399488" w14:textId="77777777" w:rsidR="00F26DED" w:rsidRDefault="001715B4">
            <w:pPr>
              <w:jc w:val="center"/>
            </w:pPr>
            <w:r>
              <w:t>49.2</w:t>
            </w:r>
          </w:p>
        </w:tc>
      </w:tr>
      <w:tr w:rsidR="00F26DED" w14:paraId="43C962A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D1A32D" w14:textId="77777777" w:rsidR="00F26DED" w:rsidRDefault="001715B4">
            <w:r>
              <w:t>Alta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6DBF61" w14:textId="77777777" w:rsidR="00F26DED" w:rsidRDefault="001715B4">
            <w:pPr>
              <w:jc w:val="center"/>
            </w:pPr>
            <w:r>
              <w:t>155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53B166" w14:textId="77777777" w:rsidR="00F26DED" w:rsidRDefault="001715B4">
            <w:pPr>
              <w:jc w:val="center"/>
            </w:pPr>
            <w:r>
              <w:t>41.44</w:t>
            </w:r>
          </w:p>
        </w:tc>
      </w:tr>
      <w:tr w:rsidR="00F26DED" w14:paraId="55B8E36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D9ACC2" w14:textId="77777777" w:rsidR="00F26DED" w:rsidRDefault="001715B4">
            <w:r>
              <w:t>Média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C54206" w14:textId="77777777" w:rsidR="00F26DED" w:rsidRDefault="001715B4">
            <w:pPr>
              <w:jc w:val="center"/>
            </w:pPr>
            <w:r>
              <w:t>20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82DF2F" w14:textId="77777777" w:rsidR="00F26DED" w:rsidRDefault="001715B4">
            <w:pPr>
              <w:jc w:val="center"/>
            </w:pPr>
            <w:r>
              <w:t>5.35</w:t>
            </w:r>
          </w:p>
        </w:tc>
      </w:tr>
      <w:tr w:rsidR="00F26DED" w14:paraId="5626509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F95571" w14:textId="77777777" w:rsidR="00F26DED" w:rsidRDefault="001715B4">
            <w:r>
              <w:t>Baixa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4F9429" w14:textId="77777777" w:rsidR="00F26DED" w:rsidRDefault="001715B4">
            <w:pPr>
              <w:jc w:val="center"/>
            </w:pPr>
            <w:r>
              <w:t>15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F3C701" w14:textId="77777777" w:rsidR="00F26DED" w:rsidRDefault="001715B4">
            <w:pPr>
              <w:jc w:val="center"/>
            </w:pPr>
            <w:r>
              <w:t>4.01</w:t>
            </w:r>
          </w:p>
        </w:tc>
      </w:tr>
    </w:tbl>
    <w:p w14:paraId="16EED241" w14:textId="77777777" w:rsidR="00F26DED" w:rsidRDefault="00F26DED"/>
    <w:p w14:paraId="6304C4D4" w14:textId="77777777" w:rsidR="00F26DED" w:rsidRDefault="001715B4">
      <w:r>
        <w:br w:type="page"/>
      </w:r>
    </w:p>
    <w:p w14:paraId="48FFE237" w14:textId="77777777" w:rsidR="00F26DED" w:rsidRDefault="001715B4">
      <w:pPr>
        <w:spacing w:after="80"/>
        <w:jc w:val="center"/>
      </w:pPr>
      <w:r>
        <w:rPr>
          <w:b/>
          <w:sz w:val="26"/>
        </w:rPr>
        <w:lastRenderedPageBreak/>
        <w:t>Fevereiro -2025 (537 Manifestações)</w:t>
      </w:r>
    </w:p>
    <w:p w14:paraId="1B9632B9" w14:textId="77777777" w:rsidR="00F26DED" w:rsidRDefault="001715B4">
      <w:pPr>
        <w:spacing w:before="120" w:after="60"/>
      </w:pPr>
      <w:r>
        <w:rPr>
          <w:b/>
          <w:sz w:val="22"/>
        </w:rPr>
        <w:t>Por Assunto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36CB7171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49568" w14:textId="77777777" w:rsidR="00F26DED" w:rsidRDefault="001715B4">
            <w:r>
              <w:rPr>
                <w:b/>
              </w:rPr>
              <w:t>ASSUNTO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4AB72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20736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E4C51F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CBD930" w14:textId="77777777" w:rsidR="00F26DED" w:rsidRDefault="001715B4">
            <w:r>
              <w:t>Mato alto - Lote Privado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57D7CF" w14:textId="77777777" w:rsidR="00F26DED" w:rsidRDefault="001715B4">
            <w:pPr>
              <w:jc w:val="center"/>
            </w:pPr>
            <w:r>
              <w:t>102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FF0415" w14:textId="77777777" w:rsidR="00F26DED" w:rsidRDefault="001715B4">
            <w:pPr>
              <w:jc w:val="center"/>
            </w:pPr>
            <w:r>
              <w:t>18.99</w:t>
            </w:r>
          </w:p>
        </w:tc>
      </w:tr>
      <w:tr w:rsidR="00F26DED" w14:paraId="075BCDB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F1AE13" w14:textId="77777777" w:rsidR="00F26DED" w:rsidRDefault="001715B4">
            <w:r>
              <w:t>Troca de Lâmpada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AFE8F8" w14:textId="77777777" w:rsidR="00F26DED" w:rsidRDefault="001715B4">
            <w:pPr>
              <w:jc w:val="center"/>
            </w:pPr>
            <w:r>
              <w:t>86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893250" w14:textId="77777777" w:rsidR="00F26DED" w:rsidRDefault="001715B4">
            <w:pPr>
              <w:jc w:val="center"/>
            </w:pPr>
            <w:r>
              <w:t>16.01</w:t>
            </w:r>
          </w:p>
        </w:tc>
      </w:tr>
      <w:tr w:rsidR="00F26DED" w14:paraId="4F46718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F027EB" w14:textId="77777777" w:rsidR="00F26DED" w:rsidRDefault="001715B4">
            <w:r>
              <w:t>Outros Assuntos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38556D" w14:textId="77777777" w:rsidR="00F26DED" w:rsidRDefault="001715B4">
            <w:pPr>
              <w:jc w:val="center"/>
            </w:pPr>
            <w:r>
              <w:t>54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31F9BC" w14:textId="77777777" w:rsidR="00F26DED" w:rsidRDefault="001715B4">
            <w:pPr>
              <w:jc w:val="center"/>
            </w:pPr>
            <w:r>
              <w:t>10.06</w:t>
            </w:r>
          </w:p>
        </w:tc>
      </w:tr>
      <w:tr w:rsidR="00F26DED" w14:paraId="16626A4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7EE6F1" w14:textId="77777777" w:rsidR="00F26DED" w:rsidRDefault="001715B4">
            <w:r>
              <w:t>Foco de Dengue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6E98A6" w14:textId="77777777" w:rsidR="00F26DED" w:rsidRDefault="001715B4">
            <w:pPr>
              <w:jc w:val="center"/>
            </w:pPr>
            <w:r>
              <w:t>50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E2DDC4" w14:textId="77777777" w:rsidR="00F26DED" w:rsidRDefault="001715B4">
            <w:pPr>
              <w:jc w:val="center"/>
            </w:pPr>
            <w:r>
              <w:t>9.31</w:t>
            </w:r>
          </w:p>
        </w:tc>
      </w:tr>
      <w:tr w:rsidR="00F26DED" w14:paraId="22C836B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947AAA" w14:textId="77777777" w:rsidR="00F26DED" w:rsidRDefault="001715B4">
            <w:r>
              <w:t>Asfalto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32A72B" w14:textId="77777777" w:rsidR="00F26DED" w:rsidRDefault="001715B4">
            <w:pPr>
              <w:jc w:val="center"/>
            </w:pPr>
            <w:r>
              <w:t>25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440D89" w14:textId="77777777" w:rsidR="00F26DED" w:rsidRDefault="001715B4">
            <w:pPr>
              <w:jc w:val="center"/>
            </w:pPr>
            <w:r>
              <w:t>4.66</w:t>
            </w:r>
          </w:p>
        </w:tc>
      </w:tr>
      <w:tr w:rsidR="00F26DED" w14:paraId="7F82476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E793D8" w14:textId="77777777" w:rsidR="00F26DED" w:rsidRDefault="001715B4">
            <w:r>
              <w:t>Poda / Corte de Àrvores de Rua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1FBA5B" w14:textId="77777777" w:rsidR="00F26DED" w:rsidRDefault="001715B4">
            <w:pPr>
              <w:jc w:val="center"/>
            </w:pPr>
            <w:r>
              <w:t>18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3D1CAF" w14:textId="77777777" w:rsidR="00F26DED" w:rsidRDefault="001715B4">
            <w:pPr>
              <w:jc w:val="center"/>
            </w:pPr>
            <w:r>
              <w:t>3.35</w:t>
            </w:r>
          </w:p>
        </w:tc>
      </w:tr>
      <w:tr w:rsidR="00F26DED" w14:paraId="6D86C90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FB297E" w14:textId="77777777" w:rsidR="00F26DED" w:rsidRDefault="001715B4">
            <w:r>
              <w:t>Animal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739B38" w14:textId="77777777" w:rsidR="00F26DED" w:rsidRDefault="001715B4">
            <w:pPr>
              <w:jc w:val="center"/>
            </w:pPr>
            <w:r>
              <w:t>15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168206" w14:textId="77777777" w:rsidR="00F26DED" w:rsidRDefault="001715B4">
            <w:pPr>
              <w:jc w:val="center"/>
            </w:pPr>
            <w:r>
              <w:t>2.79</w:t>
            </w:r>
          </w:p>
        </w:tc>
      </w:tr>
      <w:tr w:rsidR="00F26DED" w14:paraId="26583C7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DA7811" w14:textId="77777777" w:rsidR="00F26DED" w:rsidRDefault="001715B4">
            <w:r>
              <w:t>Limpeza Urbana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3D074E" w14:textId="77777777" w:rsidR="00F26DED" w:rsidRDefault="001715B4">
            <w:pPr>
              <w:jc w:val="center"/>
            </w:pPr>
            <w:r>
              <w:t>15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4E2117" w14:textId="77777777" w:rsidR="00F26DED" w:rsidRDefault="001715B4">
            <w:pPr>
              <w:jc w:val="center"/>
            </w:pPr>
            <w:r>
              <w:t>2.79</w:t>
            </w:r>
          </w:p>
        </w:tc>
      </w:tr>
      <w:tr w:rsidR="00F26DED" w14:paraId="7C4C29E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142AD3" w14:textId="77777777" w:rsidR="00F26DED" w:rsidRDefault="001715B4">
            <w:r>
              <w:t>Limpeza e Conservação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BB9DB7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9E771C" w14:textId="77777777" w:rsidR="00F26DED" w:rsidRDefault="001715B4">
            <w:pPr>
              <w:jc w:val="center"/>
            </w:pPr>
            <w:r>
              <w:t>2.42</w:t>
            </w:r>
          </w:p>
        </w:tc>
      </w:tr>
      <w:tr w:rsidR="00F26DED" w14:paraId="45D2E5C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F1C1F1" w14:textId="77777777" w:rsidR="00F26DED" w:rsidRDefault="001715B4">
            <w:r>
              <w:t>Atendimento dos Profissionais das Equipes da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AA07CE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FA27BB" w14:textId="77777777" w:rsidR="00F26DED" w:rsidRDefault="001715B4">
            <w:pPr>
              <w:jc w:val="center"/>
            </w:pPr>
            <w:r>
              <w:t>2.23</w:t>
            </w:r>
          </w:p>
        </w:tc>
      </w:tr>
      <w:tr w:rsidR="00F26DED" w14:paraId="0C562C1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C51F7D" w14:textId="77777777" w:rsidR="00F26DED" w:rsidRDefault="001715B4">
            <w:r>
              <w:t>Coleta Pesada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55DA5A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A65D4D" w14:textId="77777777" w:rsidR="00F26DED" w:rsidRDefault="001715B4">
            <w:pPr>
              <w:jc w:val="center"/>
            </w:pPr>
            <w:r>
              <w:t>2.23</w:t>
            </w:r>
          </w:p>
        </w:tc>
      </w:tr>
      <w:tr w:rsidR="00F26DED" w14:paraId="1E6E2AD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E53A87" w14:textId="77777777" w:rsidR="00F26DED" w:rsidRDefault="001715B4">
            <w:r>
              <w:t>Tapa Buraco (Operação)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032947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5379A2" w14:textId="77777777" w:rsidR="00F26DED" w:rsidRDefault="001715B4">
            <w:pPr>
              <w:jc w:val="center"/>
            </w:pPr>
            <w:r>
              <w:t>2.23</w:t>
            </w:r>
          </w:p>
        </w:tc>
      </w:tr>
      <w:tr w:rsidR="00F26DED" w14:paraId="3A07C97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6D9495" w14:textId="77777777" w:rsidR="00F26DED" w:rsidRDefault="001715B4">
            <w:r>
              <w:t>Limpeza em Terreno Baldio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E9C6E3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7FB321" w14:textId="77777777" w:rsidR="00F26DED" w:rsidRDefault="001715B4">
            <w:pPr>
              <w:jc w:val="center"/>
            </w:pPr>
            <w:r>
              <w:t>1.86</w:t>
            </w:r>
          </w:p>
        </w:tc>
      </w:tr>
      <w:tr w:rsidR="00F26DED" w14:paraId="0E8190A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C890DA" w14:textId="77777777" w:rsidR="00F26DED" w:rsidRDefault="001715B4">
            <w:r>
              <w:t>Agendamento, Consultas e Exames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69E4FE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82D065" w14:textId="77777777" w:rsidR="00F26DED" w:rsidRDefault="001715B4">
            <w:pPr>
              <w:jc w:val="center"/>
            </w:pPr>
            <w:r>
              <w:t>1.86</w:t>
            </w:r>
          </w:p>
        </w:tc>
      </w:tr>
      <w:tr w:rsidR="00F26DED" w14:paraId="1931070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9727F8" w14:textId="77777777" w:rsidR="00F26DED" w:rsidRDefault="001715B4">
            <w:r>
              <w:t>Coleta Lixo Comum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E50BA5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FC7569" w14:textId="77777777" w:rsidR="00F26DED" w:rsidRDefault="001715B4">
            <w:pPr>
              <w:jc w:val="center"/>
            </w:pPr>
            <w:r>
              <w:t>1.68</w:t>
            </w:r>
          </w:p>
        </w:tc>
      </w:tr>
      <w:tr w:rsidR="00F26DED" w14:paraId="6B5444D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E74EC5" w14:textId="77777777" w:rsidR="00F26DED" w:rsidRDefault="001715B4">
            <w:r>
              <w:t>Esgoto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C58A06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4CD356" w14:textId="77777777" w:rsidR="00F26DED" w:rsidRDefault="001715B4">
            <w:pPr>
              <w:jc w:val="center"/>
            </w:pPr>
            <w:r>
              <w:t>1.68</w:t>
            </w:r>
          </w:p>
        </w:tc>
      </w:tr>
      <w:tr w:rsidR="00F26DED" w14:paraId="5BE60FD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E1A13B" w14:textId="77777777" w:rsidR="00F26DED" w:rsidRDefault="001715B4">
            <w:r>
              <w:t>Atendimento dos Servidores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F32607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06D353" w14:textId="77777777" w:rsidR="00F26DED" w:rsidRDefault="001715B4">
            <w:pPr>
              <w:jc w:val="center"/>
            </w:pPr>
            <w:r>
              <w:t>1.49</w:t>
            </w:r>
          </w:p>
        </w:tc>
      </w:tr>
      <w:tr w:rsidR="00F26DED" w14:paraId="47EB2C5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FB5CBD" w14:textId="77777777" w:rsidR="00F26DED" w:rsidRDefault="001715B4">
            <w:r>
              <w:t>Maus Tratos a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219520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62DDFF" w14:textId="77777777" w:rsidR="00F26DED" w:rsidRDefault="001715B4">
            <w:pPr>
              <w:jc w:val="center"/>
            </w:pPr>
            <w:r>
              <w:t>1.49</w:t>
            </w:r>
          </w:p>
        </w:tc>
      </w:tr>
      <w:tr w:rsidR="00F26DED" w14:paraId="4E7DFD2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11FCD9" w14:textId="77777777" w:rsidR="00F26DED" w:rsidRDefault="001715B4">
            <w:r>
              <w:t>Conduta de Funcionários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1DDD7B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C6B0EB" w14:textId="77777777" w:rsidR="00F26DED" w:rsidRDefault="001715B4">
            <w:pPr>
              <w:jc w:val="center"/>
            </w:pPr>
            <w:r>
              <w:t>1.3</w:t>
            </w:r>
          </w:p>
        </w:tc>
      </w:tr>
      <w:tr w:rsidR="00F26DED" w14:paraId="538297D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660D46" w14:textId="77777777" w:rsidR="00F26DED" w:rsidRDefault="001715B4">
            <w:r>
              <w:t>Coleta Seletiva ( Reciclado)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18082E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FE86B5" w14:textId="77777777" w:rsidR="00F26DED" w:rsidRDefault="001715B4">
            <w:pPr>
              <w:jc w:val="center"/>
            </w:pPr>
            <w:r>
              <w:t>0.93</w:t>
            </w:r>
          </w:p>
        </w:tc>
      </w:tr>
      <w:tr w:rsidR="00F26DED" w14:paraId="6E7C9E4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089F0C" w14:textId="77777777" w:rsidR="00F26DED" w:rsidRDefault="001715B4">
            <w:r>
              <w:t>Infestação / Proliferação de Animais ou Pragas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CA7E2D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5776FE" w14:textId="77777777" w:rsidR="00F26DED" w:rsidRDefault="001715B4">
            <w:pPr>
              <w:jc w:val="center"/>
            </w:pPr>
            <w:r>
              <w:t>0.93</w:t>
            </w:r>
          </w:p>
        </w:tc>
      </w:tr>
      <w:tr w:rsidR="00F26DED" w14:paraId="6041E97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D1DA5F" w14:textId="77777777" w:rsidR="00F26DED" w:rsidRDefault="001715B4">
            <w:r>
              <w:t>Estabelecimento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B345A7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83FB07" w14:textId="77777777" w:rsidR="00F26DED" w:rsidRDefault="001715B4">
            <w:pPr>
              <w:jc w:val="center"/>
            </w:pPr>
            <w:r>
              <w:t>0.74</w:t>
            </w:r>
          </w:p>
        </w:tc>
      </w:tr>
      <w:tr w:rsidR="00F26DED" w14:paraId="2DF5337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A6AE0F" w14:textId="77777777" w:rsidR="00F26DED" w:rsidRDefault="001715B4">
            <w:r>
              <w:t>Transporte Escolar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704CE4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429FB2" w14:textId="77777777" w:rsidR="00F26DED" w:rsidRDefault="001715B4">
            <w:pPr>
              <w:jc w:val="center"/>
            </w:pPr>
            <w:r>
              <w:t>0.74</w:t>
            </w:r>
          </w:p>
        </w:tc>
      </w:tr>
      <w:tr w:rsidR="00F26DED" w14:paraId="0081DDF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C4918F" w14:textId="77777777" w:rsidR="00F26DED" w:rsidRDefault="001715B4">
            <w:r>
              <w:t>Mato Alto - Lote Público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10FB4F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85CFCE" w14:textId="77777777" w:rsidR="00F26DED" w:rsidRDefault="001715B4">
            <w:pPr>
              <w:jc w:val="center"/>
            </w:pPr>
            <w:r>
              <w:t>0.74</w:t>
            </w:r>
          </w:p>
        </w:tc>
      </w:tr>
      <w:tr w:rsidR="00F26DED" w14:paraId="1917999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2D1530" w14:textId="77777777" w:rsidR="00F26DED" w:rsidRDefault="001715B4">
            <w:r>
              <w:t>Carro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929EB8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DFB460" w14:textId="77777777" w:rsidR="00F26DED" w:rsidRDefault="001715B4">
            <w:pPr>
              <w:jc w:val="center"/>
            </w:pPr>
            <w:r>
              <w:t>0.74</w:t>
            </w:r>
          </w:p>
        </w:tc>
      </w:tr>
      <w:tr w:rsidR="00F26DED" w14:paraId="7E01A54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6ADA77" w14:textId="77777777" w:rsidR="00F26DED" w:rsidRDefault="001715B4">
            <w:r>
              <w:t>Profissionais da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4BE710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EC36DE" w14:textId="77777777" w:rsidR="00F26DED" w:rsidRDefault="001715B4">
            <w:pPr>
              <w:jc w:val="center"/>
            </w:pPr>
            <w:r>
              <w:t>0.56</w:t>
            </w:r>
          </w:p>
        </w:tc>
      </w:tr>
      <w:tr w:rsidR="00F26DED" w14:paraId="31F0AF5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2DC12D" w14:textId="77777777" w:rsidR="00F26DED" w:rsidRDefault="001715B4">
            <w:r>
              <w:t>Entulho Via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5899EA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15732F" w14:textId="77777777" w:rsidR="00F26DED" w:rsidRDefault="001715B4">
            <w:pPr>
              <w:jc w:val="center"/>
            </w:pPr>
            <w:r>
              <w:t>0.56</w:t>
            </w:r>
          </w:p>
        </w:tc>
      </w:tr>
      <w:tr w:rsidR="00F26DED" w14:paraId="4E25619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843BBA" w14:textId="77777777" w:rsidR="00F26DED" w:rsidRDefault="001715B4">
            <w:r>
              <w:t>Bloqueio na Via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F45092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C3D093" w14:textId="77777777" w:rsidR="00F26DED" w:rsidRDefault="001715B4">
            <w:pPr>
              <w:jc w:val="center"/>
            </w:pPr>
            <w:r>
              <w:t>0.56</w:t>
            </w:r>
          </w:p>
        </w:tc>
      </w:tr>
      <w:tr w:rsidR="00F26DED" w14:paraId="2AE5E03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1D643A" w14:textId="77777777" w:rsidR="00F26DED" w:rsidRDefault="001715B4">
            <w:r>
              <w:t>Via sem Pavimentação (Estrada de Chão)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9AC969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2D676F" w14:textId="77777777" w:rsidR="00F26DED" w:rsidRDefault="001715B4">
            <w:pPr>
              <w:jc w:val="center"/>
            </w:pPr>
            <w:r>
              <w:t>0.37</w:t>
            </w:r>
          </w:p>
        </w:tc>
      </w:tr>
      <w:tr w:rsidR="00F26DED" w14:paraId="621A57D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D6BF75" w14:textId="77777777" w:rsidR="00F26DED" w:rsidRDefault="001715B4">
            <w:r>
              <w:t>Assistencia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7BD32A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60EABE" w14:textId="77777777" w:rsidR="00F26DED" w:rsidRDefault="001715B4">
            <w:pPr>
              <w:jc w:val="center"/>
            </w:pPr>
            <w:r>
              <w:t>0.37</w:t>
            </w:r>
          </w:p>
        </w:tc>
      </w:tr>
      <w:tr w:rsidR="00F26DED" w14:paraId="1B3A28E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A96EC9" w14:textId="77777777" w:rsidR="00F26DED" w:rsidRDefault="001715B4">
            <w:r>
              <w:t>Construção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0BE306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111407" w14:textId="77777777" w:rsidR="00F26DED" w:rsidRDefault="001715B4">
            <w:pPr>
              <w:jc w:val="center"/>
            </w:pPr>
            <w:r>
              <w:t>0.37</w:t>
            </w:r>
          </w:p>
        </w:tc>
      </w:tr>
      <w:tr w:rsidR="00F26DED" w14:paraId="6A8D835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3F45DD" w14:textId="77777777" w:rsidR="00F26DED" w:rsidRDefault="001715B4">
            <w:r>
              <w:t>Condição Sanitária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67E802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3C5B76" w14:textId="77777777" w:rsidR="00F26DED" w:rsidRDefault="001715B4">
            <w:pPr>
              <w:jc w:val="center"/>
            </w:pPr>
            <w:r>
              <w:t>0.37</w:t>
            </w:r>
          </w:p>
        </w:tc>
      </w:tr>
      <w:tr w:rsidR="00F26DED" w14:paraId="5432281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F3EF9A" w14:textId="77777777" w:rsidR="00F26DED" w:rsidRDefault="001715B4">
            <w:r>
              <w:t>Lombadas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3BC8BB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9062FC" w14:textId="77777777" w:rsidR="00F26DED" w:rsidRDefault="001715B4">
            <w:pPr>
              <w:jc w:val="center"/>
            </w:pPr>
            <w:r>
              <w:t>0.37</w:t>
            </w:r>
          </w:p>
        </w:tc>
      </w:tr>
      <w:tr w:rsidR="00F26DED" w14:paraId="2F50BC4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393D05" w14:textId="77777777" w:rsidR="00F26DED" w:rsidRDefault="001715B4">
            <w:r>
              <w:lastRenderedPageBreak/>
              <w:t>Manutenção em Tampas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E6BEE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36BF2B" w14:textId="77777777" w:rsidR="00F26DED" w:rsidRDefault="001715B4">
            <w:pPr>
              <w:jc w:val="center"/>
            </w:pPr>
            <w:r>
              <w:t>0.37</w:t>
            </w:r>
          </w:p>
        </w:tc>
      </w:tr>
      <w:tr w:rsidR="00F26DED" w14:paraId="14BF02E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529EBE" w14:textId="77777777" w:rsidR="00F26DED" w:rsidRDefault="001715B4">
            <w:r>
              <w:t>Fossa Irregular / Vazando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A0C16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287936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3A19477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E0371A" w14:textId="77777777" w:rsidR="00F26DED" w:rsidRDefault="001715B4">
            <w:r>
              <w:t>Som Alto / Barulho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AEEE0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EF9AFB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629E712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D716C9" w14:textId="77777777" w:rsidR="00F26DED" w:rsidRDefault="001715B4">
            <w:r>
              <w:t>Poluição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92219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1E9DF3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4B92BE7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67EB5D" w14:textId="77777777" w:rsidR="00F26DED" w:rsidRDefault="001715B4">
            <w:r>
              <w:t>Fiscalização de Obras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BD34D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A0DEDF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5411B63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A2CB6D" w14:textId="77777777" w:rsidR="00F26DED" w:rsidRDefault="001715B4">
            <w:r>
              <w:t>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6304C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BAA9D2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208EFF3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88C036" w14:textId="77777777" w:rsidR="00F26DED" w:rsidRDefault="001715B4">
            <w:r>
              <w:t>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42BC1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36D4D0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44D1029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E197AE" w14:textId="77777777" w:rsidR="00F26DED" w:rsidRDefault="001715B4">
            <w:r>
              <w:t>Nepotismo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84B89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AB470A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646381B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5DC216" w14:textId="77777777" w:rsidR="00F26DED" w:rsidRDefault="001715B4">
            <w:r>
              <w:t>Estacionamento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EB8E4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BEDE4F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00B0601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737363" w14:textId="77777777" w:rsidR="00F26DED" w:rsidRDefault="001715B4">
            <w:r>
              <w:t>Iluminação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1E821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729AFC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4B5095D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63CC3F" w14:textId="77777777" w:rsidR="00F26DED" w:rsidRDefault="001715B4">
            <w:r>
              <w:t>Recape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9F3799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24BC16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0C2858D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926BD8" w14:textId="77777777" w:rsidR="00F26DED" w:rsidRDefault="001715B4">
            <w:r>
              <w:t>Limpeza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40238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9F8E71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611374F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E44CFB" w14:textId="77777777" w:rsidR="00F26DED" w:rsidRDefault="001715B4">
            <w:r>
              <w:t>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69E0C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DFD5A1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2B7BF9A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7A2F05" w14:textId="77777777" w:rsidR="00F26DED" w:rsidRDefault="001715B4">
            <w:r>
              <w:t>Resgate de Animais Silvestres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6ABB1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9941BE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0B0BE2D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26522A" w14:textId="77777777" w:rsidR="00F26DED" w:rsidRDefault="001715B4">
            <w:r>
              <w:t>Trânsito e Vias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2AF9D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BE7143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0DDD07C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0B3C15" w14:textId="77777777" w:rsidR="00F26DED" w:rsidRDefault="001715B4">
            <w:r>
              <w:t>Transporte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0CDED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CF0AC5" w14:textId="77777777" w:rsidR="00F26DED" w:rsidRDefault="001715B4">
            <w:pPr>
              <w:jc w:val="center"/>
            </w:pPr>
            <w:r>
              <w:t>0.19</w:t>
            </w:r>
          </w:p>
        </w:tc>
      </w:tr>
    </w:tbl>
    <w:p w14:paraId="73801975" w14:textId="77777777" w:rsidR="00F26DED" w:rsidRDefault="00F26DED"/>
    <w:p w14:paraId="145D983D" w14:textId="77777777" w:rsidR="00F26DED" w:rsidRDefault="001715B4" w:rsidP="00626ED6">
      <w:pPr>
        <w:spacing w:before="120" w:after="60"/>
        <w:jc w:val="center"/>
      </w:pPr>
      <w:r>
        <w:rPr>
          <w:b/>
          <w:sz w:val="22"/>
        </w:rPr>
        <w:t>Por Setor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171118F0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62404" w14:textId="77777777" w:rsidR="00F26DED" w:rsidRDefault="001715B4">
            <w:r>
              <w:rPr>
                <w:b/>
              </w:rPr>
              <w:t>SETOR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08EB6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FAD1D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1C8A7DD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F67C25" w14:textId="77777777" w:rsidR="00F26DED" w:rsidRDefault="001715B4">
            <w:r>
              <w:t>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053975" w14:textId="77777777" w:rsidR="00F26DED" w:rsidRDefault="001715B4">
            <w:pPr>
              <w:jc w:val="center"/>
            </w:pPr>
            <w:r>
              <w:t>537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7A292D" w14:textId="77777777" w:rsidR="00F26DED" w:rsidRDefault="001715B4">
            <w:pPr>
              <w:jc w:val="center"/>
            </w:pPr>
            <w:r>
              <w:t>41.12</w:t>
            </w:r>
          </w:p>
        </w:tc>
      </w:tr>
      <w:tr w:rsidR="00F26DED" w14:paraId="1F6A653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0B4AF3" w14:textId="77777777" w:rsidR="00F26DED" w:rsidRDefault="001715B4">
            <w:r>
              <w:t>Secretaria de Obras e Urbanismo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470094" w14:textId="77777777" w:rsidR="00F26DED" w:rsidRDefault="001715B4">
            <w:pPr>
              <w:jc w:val="center"/>
            </w:pPr>
            <w:r>
              <w:t>220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EDFF5D" w14:textId="77777777" w:rsidR="00F26DED" w:rsidRDefault="001715B4">
            <w:pPr>
              <w:jc w:val="center"/>
            </w:pPr>
            <w:r>
              <w:t>16.85</w:t>
            </w:r>
          </w:p>
        </w:tc>
      </w:tr>
      <w:tr w:rsidR="00F26DED" w14:paraId="6BB813C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B97499" w14:textId="77777777" w:rsidR="00F26DED" w:rsidRDefault="001715B4">
            <w:r>
              <w:t>Divisão de Fiscallização Obras e Posturas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BB0353" w14:textId="77777777" w:rsidR="00F26DED" w:rsidRDefault="001715B4">
            <w:pPr>
              <w:jc w:val="center"/>
            </w:pPr>
            <w:r>
              <w:t>180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7B56A6" w14:textId="77777777" w:rsidR="00F26DED" w:rsidRDefault="001715B4">
            <w:pPr>
              <w:jc w:val="center"/>
            </w:pPr>
            <w:r>
              <w:t>13.78</w:t>
            </w:r>
          </w:p>
        </w:tc>
      </w:tr>
      <w:tr w:rsidR="00F26DED" w14:paraId="2199A0F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DC2565" w14:textId="77777777" w:rsidR="00F26DED" w:rsidRDefault="001715B4">
            <w:r>
              <w:t>Coordenação de Vigilância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9354A8" w14:textId="77777777" w:rsidR="00F26DED" w:rsidRDefault="001715B4">
            <w:pPr>
              <w:jc w:val="center"/>
            </w:pPr>
            <w:r>
              <w:t>65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237704" w14:textId="77777777" w:rsidR="00F26DED" w:rsidRDefault="001715B4">
            <w:pPr>
              <w:jc w:val="center"/>
            </w:pPr>
            <w:r>
              <w:t>4.98</w:t>
            </w:r>
          </w:p>
        </w:tc>
      </w:tr>
      <w:tr w:rsidR="00F26DED" w14:paraId="3EF6074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C09BF1" w14:textId="77777777" w:rsidR="00F26DED" w:rsidRDefault="001715B4">
            <w:r>
              <w:t>Secretaria de 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2B243A" w14:textId="77777777" w:rsidR="00F26DED" w:rsidRDefault="001715B4">
            <w:pPr>
              <w:jc w:val="center"/>
            </w:pPr>
            <w:r>
              <w:t>45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1976F8" w14:textId="77777777" w:rsidR="00F26DED" w:rsidRDefault="001715B4">
            <w:pPr>
              <w:jc w:val="center"/>
            </w:pPr>
            <w:r>
              <w:t>3.45</w:t>
            </w:r>
          </w:p>
        </w:tc>
      </w:tr>
      <w:tr w:rsidR="00F26DED" w14:paraId="767630B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80EAB4" w14:textId="77777777" w:rsidR="00F26DED" w:rsidRDefault="001715B4">
            <w:r>
              <w:t>Secretaria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B8EE09" w14:textId="77777777" w:rsidR="00F26DED" w:rsidRDefault="001715B4">
            <w:pPr>
              <w:jc w:val="center"/>
            </w:pPr>
            <w:r>
              <w:t>39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907F73" w14:textId="77777777" w:rsidR="00F26DED" w:rsidRDefault="001715B4">
            <w:pPr>
              <w:jc w:val="center"/>
            </w:pPr>
            <w:r>
              <w:t>2.99</w:t>
            </w:r>
          </w:p>
        </w:tc>
      </w:tr>
      <w:tr w:rsidR="00F26DED" w14:paraId="50AE2DD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3904A7" w14:textId="77777777" w:rsidR="00F26DED" w:rsidRDefault="001715B4">
            <w:r>
              <w:t>Divisão de Assistência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74387C" w14:textId="77777777" w:rsidR="00F26DED" w:rsidRDefault="001715B4">
            <w:pPr>
              <w:jc w:val="center"/>
            </w:pPr>
            <w:r>
              <w:t>26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A7C144" w14:textId="77777777" w:rsidR="00F26DED" w:rsidRDefault="001715B4">
            <w:pPr>
              <w:jc w:val="center"/>
            </w:pPr>
            <w:r>
              <w:t>1.99</w:t>
            </w:r>
          </w:p>
        </w:tc>
      </w:tr>
      <w:tr w:rsidR="00F26DED" w14:paraId="7C122F2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21464E" w14:textId="77777777" w:rsidR="00F26DED" w:rsidRDefault="001715B4">
            <w:r>
              <w:t>Secretaria de Segurança Pública, Mobilidade Urbana e Transportes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92F6D4" w14:textId="77777777" w:rsidR="00F26DED" w:rsidRDefault="001715B4">
            <w:pPr>
              <w:jc w:val="center"/>
            </w:pPr>
            <w:r>
              <w:t>21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13EA59" w14:textId="77777777" w:rsidR="00F26DED" w:rsidRDefault="001715B4">
            <w:pPr>
              <w:jc w:val="center"/>
            </w:pPr>
            <w:r>
              <w:t>1.61</w:t>
            </w:r>
          </w:p>
        </w:tc>
      </w:tr>
      <w:tr w:rsidR="00F26DED" w14:paraId="0C4A25A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A898D4" w14:textId="77777777" w:rsidR="00F26DED" w:rsidRDefault="001715B4">
            <w:r>
              <w:t>Fiscalização e Educação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FBE1F2" w14:textId="77777777" w:rsidR="00F26DED" w:rsidRDefault="001715B4">
            <w:pPr>
              <w:jc w:val="center"/>
            </w:pPr>
            <w:r>
              <w:t>20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17CE17" w14:textId="77777777" w:rsidR="00F26DED" w:rsidRDefault="001715B4">
            <w:pPr>
              <w:jc w:val="center"/>
            </w:pPr>
            <w:r>
              <w:t>1.53</w:t>
            </w:r>
          </w:p>
        </w:tc>
      </w:tr>
      <w:tr w:rsidR="00F26DED" w14:paraId="3CC30A7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92E3E4" w14:textId="77777777" w:rsidR="00F26DED" w:rsidRDefault="001715B4">
            <w:r>
              <w:t>Secretaria de Controle Interno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3D571B" w14:textId="77777777" w:rsidR="00F26DED" w:rsidRDefault="001715B4">
            <w:pPr>
              <w:jc w:val="center"/>
            </w:pPr>
            <w:r>
              <w:t>15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435FE8" w14:textId="77777777" w:rsidR="00F26DED" w:rsidRDefault="001715B4">
            <w:pPr>
              <w:jc w:val="center"/>
            </w:pPr>
            <w:r>
              <w:t>1.15</w:t>
            </w:r>
          </w:p>
        </w:tc>
      </w:tr>
      <w:tr w:rsidR="00F26DED" w14:paraId="0797C09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765AFE" w14:textId="77777777" w:rsidR="00F26DED" w:rsidRDefault="001715B4">
            <w:r>
              <w:t>Coordenação de Atenção Básica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8D863C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637BF8" w14:textId="77777777" w:rsidR="00F26DED" w:rsidRDefault="001715B4">
            <w:pPr>
              <w:jc w:val="center"/>
            </w:pPr>
            <w:r>
              <w:t>0.92</w:t>
            </w:r>
          </w:p>
        </w:tc>
      </w:tr>
      <w:tr w:rsidR="00F26DED" w14:paraId="4FE4A9F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C374F5" w14:textId="77777777" w:rsidR="00F26DED" w:rsidRDefault="001715B4">
            <w:r>
              <w:t>Chefe de Gabinete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6AC5A0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2C772D" w14:textId="77777777" w:rsidR="00F26DED" w:rsidRDefault="001715B4">
            <w:pPr>
              <w:jc w:val="center"/>
            </w:pPr>
            <w:r>
              <w:t>0.92</w:t>
            </w:r>
          </w:p>
        </w:tc>
      </w:tr>
      <w:tr w:rsidR="00F26DED" w14:paraId="2B8E53F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59B13E" w14:textId="77777777" w:rsidR="00F26DED" w:rsidRDefault="001715B4">
            <w:r>
              <w:t>Secretaria de Planejamento e Inovação Tecnológica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F14DB3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3E8C04" w14:textId="77777777" w:rsidR="00F26DED" w:rsidRDefault="001715B4">
            <w:pPr>
              <w:jc w:val="center"/>
            </w:pPr>
            <w:r>
              <w:t>0.92</w:t>
            </w:r>
          </w:p>
        </w:tc>
      </w:tr>
      <w:tr w:rsidR="00F26DED" w14:paraId="233E60F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36F9E7" w14:textId="77777777" w:rsidR="00F26DED" w:rsidRDefault="001715B4">
            <w:r>
              <w:t>Coordenação de Média e Alta Complexidade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1DD2FB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33CCA4" w14:textId="77777777" w:rsidR="00F26DED" w:rsidRDefault="001715B4">
            <w:pPr>
              <w:jc w:val="center"/>
            </w:pPr>
            <w:r>
              <w:t>0.77</w:t>
            </w:r>
          </w:p>
        </w:tc>
      </w:tr>
      <w:tr w:rsidR="00F26DED" w14:paraId="7F4640C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1A6561" w14:textId="77777777" w:rsidR="00F26DED" w:rsidRDefault="001715B4">
            <w:r>
              <w:t>Secretária de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B013EE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F95532" w14:textId="77777777" w:rsidR="00F26DED" w:rsidRDefault="001715B4">
            <w:pPr>
              <w:jc w:val="center"/>
            </w:pPr>
            <w:r>
              <w:t>0.69</w:t>
            </w:r>
          </w:p>
        </w:tc>
      </w:tr>
      <w:tr w:rsidR="00F26DED" w14:paraId="101C91D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309F96" w14:textId="77777777" w:rsidR="00F26DED" w:rsidRDefault="001715B4">
            <w:r>
              <w:t>Licenciamento e Análise de Projetos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67106F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EE7574" w14:textId="77777777" w:rsidR="00F26DED" w:rsidRDefault="001715B4">
            <w:pPr>
              <w:jc w:val="center"/>
            </w:pPr>
            <w:r>
              <w:t>0.69</w:t>
            </w:r>
          </w:p>
        </w:tc>
      </w:tr>
      <w:tr w:rsidR="00F26DED" w14:paraId="12CF001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130559" w14:textId="77777777" w:rsidR="00F26DED" w:rsidRDefault="001715B4">
            <w:r>
              <w:lastRenderedPageBreak/>
              <w:t>Coordenação de Especialidades, Media e Alta Complexidades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C0FBEC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8D8FB6" w14:textId="77777777" w:rsidR="00F26DED" w:rsidRDefault="001715B4">
            <w:pPr>
              <w:jc w:val="center"/>
            </w:pPr>
            <w:r>
              <w:t>0.54</w:t>
            </w:r>
          </w:p>
        </w:tc>
      </w:tr>
      <w:tr w:rsidR="00F26DED" w14:paraId="16CF5AB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42B344" w14:textId="77777777" w:rsidR="00F26DED" w:rsidRDefault="001715B4">
            <w:r>
              <w:t>Secretária de 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E413CA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D80F49" w14:textId="77777777" w:rsidR="00F26DED" w:rsidRDefault="001715B4">
            <w:pPr>
              <w:jc w:val="center"/>
            </w:pPr>
            <w:r>
              <w:t>0.46</w:t>
            </w:r>
          </w:p>
        </w:tc>
      </w:tr>
      <w:tr w:rsidR="00F26DED" w14:paraId="40FF337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D89166" w14:textId="77777777" w:rsidR="00F26DED" w:rsidRDefault="001715B4">
            <w:r>
              <w:t>Secretaria de Industria, Comércio, Trabalho e Turismo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4ECB40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D81DE2" w14:textId="77777777" w:rsidR="00F26DED" w:rsidRDefault="001715B4">
            <w:pPr>
              <w:jc w:val="center"/>
            </w:pPr>
            <w:r>
              <w:t>0.38</w:t>
            </w:r>
          </w:p>
        </w:tc>
      </w:tr>
      <w:tr w:rsidR="00F26DED" w14:paraId="6961DC0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65C681" w14:textId="77777777" w:rsidR="00F26DED" w:rsidRDefault="001715B4">
            <w:r>
              <w:t>Secretária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7D02C6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E063D0" w14:textId="77777777" w:rsidR="00F26DED" w:rsidRDefault="001715B4">
            <w:pPr>
              <w:jc w:val="center"/>
            </w:pPr>
            <w:r>
              <w:t>0.38</w:t>
            </w:r>
          </w:p>
        </w:tc>
      </w:tr>
      <w:tr w:rsidR="00F26DED" w14:paraId="4ED5606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4304F5" w14:textId="77777777" w:rsidR="00F26DED" w:rsidRDefault="001715B4">
            <w:r>
              <w:t>Divisão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2213FB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654A04" w14:textId="77777777" w:rsidR="00F26DED" w:rsidRDefault="001715B4">
            <w:pPr>
              <w:jc w:val="center"/>
            </w:pPr>
            <w:r>
              <w:t>0.38</w:t>
            </w:r>
          </w:p>
        </w:tc>
      </w:tr>
      <w:tr w:rsidR="00F26DED" w14:paraId="7DAF806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DF5CC7" w14:textId="77777777" w:rsidR="00F26DED" w:rsidRDefault="001715B4">
            <w:r>
              <w:t>Vigilância em Saúde do Trabalhador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F71B95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E9DC26" w14:textId="77777777" w:rsidR="00F26DED" w:rsidRDefault="001715B4">
            <w:pPr>
              <w:jc w:val="center"/>
            </w:pPr>
            <w:r>
              <w:t>0.38</w:t>
            </w:r>
          </w:p>
        </w:tc>
      </w:tr>
      <w:tr w:rsidR="00F26DED" w14:paraId="0AA1379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DE177B" w14:textId="77777777" w:rsidR="00F26DED" w:rsidRDefault="001715B4">
            <w:r>
              <w:t>Transporte Escolar e Agenda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37B3B4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F6016B" w14:textId="77777777" w:rsidR="00F26DED" w:rsidRDefault="001715B4">
            <w:pPr>
              <w:jc w:val="center"/>
            </w:pPr>
            <w:r>
              <w:t>0.38</w:t>
            </w:r>
          </w:p>
        </w:tc>
      </w:tr>
      <w:tr w:rsidR="00F26DED" w14:paraId="4480B06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DF88C1" w14:textId="77777777" w:rsidR="00F26DED" w:rsidRDefault="001715B4">
            <w:r>
              <w:t>Secretária deAgricultura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8E4495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E9D442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144A73B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FD5E9B" w14:textId="77777777" w:rsidR="00F26DED" w:rsidRDefault="001715B4">
            <w:r>
              <w:t>Coodenação de Vigilância Sanitária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231056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369DA4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4305BFC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463D34" w14:textId="77777777" w:rsidR="00F26DED" w:rsidRDefault="001715B4">
            <w:r>
              <w:t>Segurança Pública e Mobilidade Urbana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A6A1D3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9ADC65" w14:textId="77777777" w:rsidR="00F26DED" w:rsidRDefault="001715B4">
            <w:pPr>
              <w:jc w:val="center"/>
            </w:pPr>
            <w:r>
              <w:t>0.23</w:t>
            </w:r>
          </w:p>
        </w:tc>
      </w:tr>
      <w:tr w:rsidR="00F26DED" w14:paraId="37EC34F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9AC16E" w14:textId="77777777" w:rsidR="00F26DED" w:rsidRDefault="001715B4">
            <w:r>
              <w:t>Secretaria de Cultura, Esporte, Lazer e Juventude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FB8323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E297F4" w14:textId="77777777" w:rsidR="00F26DED" w:rsidRDefault="001715B4">
            <w:pPr>
              <w:jc w:val="center"/>
            </w:pPr>
            <w:r>
              <w:t>0.23</w:t>
            </w:r>
          </w:p>
        </w:tc>
      </w:tr>
      <w:tr w:rsidR="00F26DED" w14:paraId="1AD74FC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B9EDCE" w14:textId="77777777" w:rsidR="00F26DED" w:rsidRDefault="001715B4">
            <w:r>
              <w:t>Unidade Pronto Atendimento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E4E981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DEC278" w14:textId="77777777" w:rsidR="00F26DED" w:rsidRDefault="001715B4">
            <w:pPr>
              <w:jc w:val="center"/>
            </w:pPr>
            <w:r>
              <w:t>0.23</w:t>
            </w:r>
          </w:p>
        </w:tc>
      </w:tr>
      <w:tr w:rsidR="00F26DED" w14:paraId="5996063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1D8659" w14:textId="77777777" w:rsidR="00F26DED" w:rsidRDefault="001715B4">
            <w:r>
              <w:t>Ensino Fundamental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B7EF7A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6B11C8" w14:textId="77777777" w:rsidR="00F26DED" w:rsidRDefault="001715B4">
            <w:pPr>
              <w:jc w:val="center"/>
            </w:pPr>
            <w:r>
              <w:t>0.23</w:t>
            </w:r>
          </w:p>
        </w:tc>
      </w:tr>
      <w:tr w:rsidR="00F26DED" w14:paraId="0984957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7A312B" w14:textId="77777777" w:rsidR="00F26DED" w:rsidRDefault="001715B4">
            <w:r>
              <w:t>Procuradoria Geral do Municipio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BD24C0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37A367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68C2486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66B133" w14:textId="77777777" w:rsidR="00F26DED" w:rsidRDefault="001715B4">
            <w:r>
              <w:t>Ubs Central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A8C97F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46CA0D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505A8EF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60CF5F" w14:textId="77777777" w:rsidR="00F26DED" w:rsidRDefault="001715B4">
            <w:r>
              <w:t>Prefeito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00203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E0BA5F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1556C41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2AE236" w14:textId="77777777" w:rsidR="00F26DED" w:rsidRDefault="001715B4">
            <w:r>
              <w:t>Divisão de Vigilância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34F49B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98A09E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1F60479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AD4F0B" w14:textId="77777777" w:rsidR="00F26DED" w:rsidRDefault="001715B4">
            <w:r>
              <w:t>Protocolo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BE24A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91C5DC" w14:textId="77777777" w:rsidR="00F26DED" w:rsidRDefault="001715B4">
            <w:pPr>
              <w:jc w:val="center"/>
            </w:pPr>
            <w:r>
              <w:t>0.08</w:t>
            </w:r>
          </w:p>
        </w:tc>
      </w:tr>
      <w:tr w:rsidR="00F26DED" w14:paraId="219001F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A63375" w14:textId="77777777" w:rsidR="00F26DED" w:rsidRDefault="001715B4">
            <w:r>
              <w:t>Conselhos Municipais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10E8A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BAC7CF" w14:textId="77777777" w:rsidR="00F26DED" w:rsidRDefault="001715B4">
            <w:pPr>
              <w:jc w:val="center"/>
            </w:pPr>
            <w:r>
              <w:t>0.08</w:t>
            </w:r>
          </w:p>
        </w:tc>
      </w:tr>
      <w:tr w:rsidR="00F26DED" w14:paraId="640E907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A7B87F" w14:textId="77777777" w:rsidR="00F26DED" w:rsidRDefault="001715B4">
            <w:r>
              <w:t>Coordenação de Transporte Sanitário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5DA539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984150" w14:textId="77777777" w:rsidR="00F26DED" w:rsidRDefault="001715B4">
            <w:pPr>
              <w:jc w:val="center"/>
            </w:pPr>
            <w:r>
              <w:t>0.08</w:t>
            </w:r>
          </w:p>
        </w:tc>
      </w:tr>
      <w:tr w:rsidR="00F26DED" w14:paraId="168366E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C86552" w14:textId="77777777" w:rsidR="00F26DED" w:rsidRDefault="001715B4">
            <w:r>
              <w:t>Farmácia da Vila Guadiana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E3B09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FA545D" w14:textId="77777777" w:rsidR="00F26DED" w:rsidRDefault="001715B4">
            <w:pPr>
              <w:jc w:val="center"/>
            </w:pPr>
            <w:r>
              <w:t>0.08</w:t>
            </w:r>
          </w:p>
        </w:tc>
      </w:tr>
      <w:tr w:rsidR="00F26DED" w14:paraId="137D91A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0E7937" w14:textId="77777777" w:rsidR="00F26DED" w:rsidRDefault="001715B4">
            <w:r>
              <w:t>Coordenação de Assistência Farmacêutica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4D04A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B8540F" w14:textId="77777777" w:rsidR="00F26DED" w:rsidRDefault="001715B4">
            <w:pPr>
              <w:jc w:val="center"/>
            </w:pPr>
            <w:r>
              <w:t>0.08</w:t>
            </w:r>
          </w:p>
        </w:tc>
      </w:tr>
      <w:tr w:rsidR="00F26DED" w14:paraId="4F0817E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4A6599" w14:textId="77777777" w:rsidR="00F26DED" w:rsidRDefault="001715B4">
            <w:r>
              <w:t>Secretaria de Finanças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2890E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4C8E9D" w14:textId="77777777" w:rsidR="00F26DED" w:rsidRDefault="001715B4">
            <w:pPr>
              <w:jc w:val="center"/>
            </w:pPr>
            <w:r>
              <w:t>0.08</w:t>
            </w:r>
          </w:p>
        </w:tc>
      </w:tr>
      <w:tr w:rsidR="00F26DED" w14:paraId="113BFD4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8A6805" w14:textId="77777777" w:rsidR="00F26DED" w:rsidRDefault="001715B4">
            <w:r>
              <w:t>Procuradoria Geral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C52C8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4A3765" w14:textId="77777777" w:rsidR="00F26DED" w:rsidRDefault="001715B4">
            <w:pPr>
              <w:jc w:val="center"/>
            </w:pPr>
            <w:r>
              <w:t>0.08</w:t>
            </w:r>
          </w:p>
        </w:tc>
      </w:tr>
      <w:tr w:rsidR="00F26DED" w14:paraId="4641E42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71441F" w14:textId="77777777" w:rsidR="00F26DED" w:rsidRDefault="001715B4">
            <w:r>
              <w:t>Ubs Ouro Verde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4F283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C770DE" w14:textId="77777777" w:rsidR="00F26DED" w:rsidRDefault="001715B4">
            <w:pPr>
              <w:jc w:val="center"/>
            </w:pPr>
            <w:r>
              <w:t>0.08</w:t>
            </w:r>
          </w:p>
        </w:tc>
      </w:tr>
    </w:tbl>
    <w:p w14:paraId="68DA1DB4" w14:textId="77777777" w:rsidR="00F26DED" w:rsidRDefault="00F26DED"/>
    <w:p w14:paraId="12B2806C" w14:textId="77777777" w:rsidR="00F26DED" w:rsidRDefault="001715B4" w:rsidP="00626ED6">
      <w:pPr>
        <w:spacing w:before="120" w:after="60"/>
        <w:jc w:val="center"/>
      </w:pPr>
      <w:r>
        <w:rPr>
          <w:b/>
          <w:sz w:val="22"/>
        </w:rPr>
        <w:t>Por Tipo de Entrada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5563AF17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576A4" w14:textId="77777777" w:rsidR="00F26DED" w:rsidRDefault="001715B4">
            <w:r>
              <w:rPr>
                <w:b/>
              </w:rPr>
              <w:t>POR TIPO DE ENTRADA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54F64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372B1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5AD11DE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40E76F" w14:textId="77777777" w:rsidR="00F26DED" w:rsidRDefault="001715B4">
            <w:r>
              <w:t>Telefone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FB849D" w14:textId="77777777" w:rsidR="00F26DED" w:rsidRDefault="001715B4">
            <w:pPr>
              <w:jc w:val="center"/>
            </w:pPr>
            <w:r>
              <w:t>231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1B351B" w14:textId="77777777" w:rsidR="00F26DED" w:rsidRDefault="001715B4">
            <w:pPr>
              <w:jc w:val="center"/>
            </w:pPr>
            <w:r>
              <w:t>43.02</w:t>
            </w:r>
          </w:p>
        </w:tc>
      </w:tr>
      <w:tr w:rsidR="00F26DED" w14:paraId="1BDF380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742F1C" w14:textId="77777777" w:rsidR="00F26DED" w:rsidRDefault="001715B4">
            <w:r>
              <w:t>Site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400E01" w14:textId="77777777" w:rsidR="00F26DED" w:rsidRDefault="001715B4">
            <w:pPr>
              <w:jc w:val="center"/>
            </w:pPr>
            <w:r>
              <w:t>140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66051F" w14:textId="77777777" w:rsidR="00F26DED" w:rsidRDefault="001715B4">
            <w:pPr>
              <w:jc w:val="center"/>
            </w:pPr>
            <w:r>
              <w:t>26.07</w:t>
            </w:r>
          </w:p>
        </w:tc>
      </w:tr>
      <w:tr w:rsidR="00F26DED" w14:paraId="6B711C7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7610A1" w14:textId="77777777" w:rsidR="00F26DED" w:rsidRDefault="001715B4">
            <w:r>
              <w:t>Atendimento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68DC63" w14:textId="77777777" w:rsidR="00F26DED" w:rsidRDefault="001715B4">
            <w:pPr>
              <w:jc w:val="center"/>
            </w:pPr>
            <w:r>
              <w:t>140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DB8B04" w14:textId="77777777" w:rsidR="00F26DED" w:rsidRDefault="001715B4">
            <w:pPr>
              <w:jc w:val="center"/>
            </w:pPr>
            <w:r>
              <w:t>26.26</w:t>
            </w:r>
          </w:p>
        </w:tc>
      </w:tr>
      <w:tr w:rsidR="00F26DED" w14:paraId="4881D9D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5E5041" w14:textId="77777777" w:rsidR="00F26DED" w:rsidRDefault="001715B4">
            <w:r>
              <w:t>Email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39C905" w14:textId="77777777" w:rsidR="00F26DED" w:rsidRDefault="001715B4">
            <w:pPr>
              <w:jc w:val="center"/>
            </w:pPr>
            <w:r>
              <w:t>25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E1A4F4" w14:textId="77777777" w:rsidR="00F26DED" w:rsidRDefault="001715B4">
            <w:pPr>
              <w:jc w:val="center"/>
            </w:pPr>
            <w:r>
              <w:t>4.66</w:t>
            </w:r>
          </w:p>
        </w:tc>
      </w:tr>
    </w:tbl>
    <w:p w14:paraId="388EE599" w14:textId="77777777" w:rsidR="00F26DED" w:rsidRDefault="00F26DED"/>
    <w:p w14:paraId="5D0AFCEA" w14:textId="77777777" w:rsidR="00F26DED" w:rsidRDefault="001715B4" w:rsidP="00626ED6">
      <w:pPr>
        <w:spacing w:before="120" w:after="60"/>
        <w:jc w:val="center"/>
      </w:pPr>
      <w:r>
        <w:rPr>
          <w:b/>
          <w:sz w:val="22"/>
        </w:rPr>
        <w:t>Por Situação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716F0D02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59126" w14:textId="77777777" w:rsidR="00F26DED" w:rsidRDefault="001715B4">
            <w:r>
              <w:rPr>
                <w:b/>
              </w:rPr>
              <w:t>POR SITUAÇÂO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E271C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F41E0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376AD00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52EF60" w14:textId="77777777" w:rsidR="00F26DED" w:rsidRDefault="001715B4">
            <w:r>
              <w:lastRenderedPageBreak/>
              <w:t>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B61436" w14:textId="77777777" w:rsidR="00F26DED" w:rsidRDefault="001715B4">
            <w:pPr>
              <w:jc w:val="center"/>
            </w:pPr>
            <w:r>
              <w:t>247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322964" w14:textId="77777777" w:rsidR="00F26DED" w:rsidRDefault="001715B4">
            <w:pPr>
              <w:jc w:val="center"/>
            </w:pPr>
            <w:r>
              <w:t>46.0</w:t>
            </w:r>
          </w:p>
        </w:tc>
      </w:tr>
      <w:tr w:rsidR="00F26DED" w14:paraId="089B9A9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BA4E6B" w14:textId="77777777" w:rsidR="00F26DED" w:rsidRDefault="001715B4">
            <w:r>
              <w:t>Parcialmente 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5F1E1C" w14:textId="77777777" w:rsidR="00F26DED" w:rsidRDefault="001715B4">
            <w:pPr>
              <w:jc w:val="center"/>
            </w:pPr>
            <w:r>
              <w:t>289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12FDB4" w14:textId="77777777" w:rsidR="00F26DED" w:rsidRDefault="001715B4">
            <w:pPr>
              <w:jc w:val="center"/>
            </w:pPr>
            <w:r>
              <w:t>53.82</w:t>
            </w:r>
          </w:p>
        </w:tc>
      </w:tr>
      <w:tr w:rsidR="00F26DED" w14:paraId="5CFAFB2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864F2C" w14:textId="77777777" w:rsidR="00F26DED" w:rsidRDefault="001715B4">
            <w:r>
              <w:t>Em Aberto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982D4A" w14:textId="77777777" w:rsidR="00F26DED" w:rsidRDefault="001715B4">
            <w:pPr>
              <w:jc w:val="center"/>
            </w:pPr>
            <w:r>
              <w:t>01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0E55B6" w14:textId="77777777" w:rsidR="00F26DED" w:rsidRDefault="001715B4">
            <w:pPr>
              <w:jc w:val="center"/>
            </w:pPr>
            <w:r>
              <w:t>0.19</w:t>
            </w:r>
          </w:p>
        </w:tc>
      </w:tr>
    </w:tbl>
    <w:p w14:paraId="238332A3" w14:textId="77777777" w:rsidR="00F26DED" w:rsidRDefault="00F26DED"/>
    <w:p w14:paraId="7B3A54A7" w14:textId="77777777" w:rsidR="00F26DED" w:rsidRDefault="001715B4" w:rsidP="00626ED6">
      <w:pPr>
        <w:spacing w:before="120" w:after="60"/>
        <w:jc w:val="center"/>
      </w:pPr>
      <w:r>
        <w:rPr>
          <w:b/>
          <w:sz w:val="22"/>
        </w:rPr>
        <w:t>Por Identificação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556ECE2B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E88C7" w14:textId="77777777" w:rsidR="00F26DED" w:rsidRDefault="001715B4">
            <w:r>
              <w:rPr>
                <w:b/>
              </w:rPr>
              <w:t>POR IDENTIFICAÇÂO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1E262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683E5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69A390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E829A1" w14:textId="77777777" w:rsidR="00F26DED" w:rsidRDefault="001715B4">
            <w:r>
              <w:t>Sem Sigilo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91CF71" w14:textId="77777777" w:rsidR="00F26DED" w:rsidRDefault="001715B4">
            <w:pPr>
              <w:jc w:val="center"/>
            </w:pPr>
            <w:r>
              <w:t>336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D0069A" w14:textId="77777777" w:rsidR="00F26DED" w:rsidRDefault="001715B4">
            <w:pPr>
              <w:jc w:val="center"/>
            </w:pPr>
            <w:r>
              <w:t>62.57</w:t>
            </w:r>
          </w:p>
        </w:tc>
      </w:tr>
      <w:tr w:rsidR="00F26DED" w14:paraId="774746E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89CD55" w14:textId="77777777" w:rsidR="00F26DED" w:rsidRDefault="001715B4">
            <w:r>
              <w:t>Anônima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96F3EC" w14:textId="77777777" w:rsidR="00F26DED" w:rsidRDefault="001715B4">
            <w:pPr>
              <w:jc w:val="center"/>
            </w:pPr>
            <w:r>
              <w:t>199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18677F" w14:textId="77777777" w:rsidR="00F26DED" w:rsidRDefault="001715B4">
            <w:pPr>
              <w:jc w:val="center"/>
            </w:pPr>
            <w:r>
              <w:t>37.06</w:t>
            </w:r>
          </w:p>
        </w:tc>
      </w:tr>
      <w:tr w:rsidR="00F26DED" w14:paraId="132501C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780EF9" w14:textId="77777777" w:rsidR="00F26DED" w:rsidRDefault="001715B4">
            <w:r>
              <w:t>Sigilosa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E30E19" w14:textId="77777777" w:rsidR="00F26DED" w:rsidRDefault="001715B4">
            <w:pPr>
              <w:jc w:val="center"/>
            </w:pPr>
            <w:r>
              <w:t>02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A08BED" w14:textId="77777777" w:rsidR="00F26DED" w:rsidRDefault="001715B4">
            <w:pPr>
              <w:jc w:val="center"/>
            </w:pPr>
            <w:r>
              <w:t>0.37</w:t>
            </w:r>
          </w:p>
        </w:tc>
      </w:tr>
    </w:tbl>
    <w:p w14:paraId="0DC2F54F" w14:textId="77777777" w:rsidR="00F26DED" w:rsidRDefault="00F26DED"/>
    <w:p w14:paraId="0B499764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Prioridade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5AE72AA8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199F1" w14:textId="77777777" w:rsidR="00F26DED" w:rsidRDefault="001715B4">
            <w:r>
              <w:rPr>
                <w:b/>
              </w:rPr>
              <w:t>POR PRIORIDADE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B7862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62C87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77777C2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5C535C" w14:textId="77777777" w:rsidR="00F26DED" w:rsidRDefault="001715B4">
            <w:r>
              <w:t>Urgente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F6D293" w14:textId="77777777" w:rsidR="00F26DED" w:rsidRDefault="001715B4">
            <w:pPr>
              <w:jc w:val="center"/>
            </w:pPr>
            <w:r>
              <w:t>353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F94FD0" w14:textId="77777777" w:rsidR="00F26DED" w:rsidRDefault="001715B4">
            <w:pPr>
              <w:jc w:val="center"/>
            </w:pPr>
            <w:r>
              <w:t>65.74</w:t>
            </w:r>
          </w:p>
        </w:tc>
      </w:tr>
      <w:tr w:rsidR="00F26DED" w14:paraId="41DA9A4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E30112" w14:textId="77777777" w:rsidR="00F26DED" w:rsidRDefault="001715B4">
            <w:r>
              <w:t>Alta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ACDC31" w14:textId="77777777" w:rsidR="00F26DED" w:rsidRDefault="001715B4">
            <w:pPr>
              <w:jc w:val="center"/>
            </w:pPr>
            <w:r>
              <w:t>139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8816AC" w14:textId="77777777" w:rsidR="00F26DED" w:rsidRDefault="001715B4">
            <w:pPr>
              <w:jc w:val="center"/>
            </w:pPr>
            <w:r>
              <w:t>25.88</w:t>
            </w:r>
          </w:p>
        </w:tc>
      </w:tr>
      <w:tr w:rsidR="00F26DED" w14:paraId="2F78677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5D6ECE" w14:textId="77777777" w:rsidR="00F26DED" w:rsidRDefault="001715B4">
            <w:r>
              <w:t>Média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70CCF2" w14:textId="77777777" w:rsidR="00F26DED" w:rsidRDefault="001715B4">
            <w:pPr>
              <w:jc w:val="center"/>
            </w:pPr>
            <w:r>
              <w:t>29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734059" w14:textId="77777777" w:rsidR="00F26DED" w:rsidRDefault="001715B4">
            <w:pPr>
              <w:jc w:val="center"/>
            </w:pPr>
            <w:r>
              <w:t>5.4</w:t>
            </w:r>
          </w:p>
        </w:tc>
      </w:tr>
      <w:tr w:rsidR="00F26DED" w14:paraId="1167FFD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26A8A9" w14:textId="77777777" w:rsidR="00F26DED" w:rsidRDefault="001715B4">
            <w:r>
              <w:t>Baixa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21201B" w14:textId="77777777" w:rsidR="00F26DED" w:rsidRDefault="001715B4">
            <w:pPr>
              <w:jc w:val="center"/>
            </w:pPr>
            <w:r>
              <w:t>16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D974F0" w14:textId="77777777" w:rsidR="00F26DED" w:rsidRDefault="001715B4">
            <w:pPr>
              <w:jc w:val="center"/>
            </w:pPr>
            <w:r>
              <w:t>2.98</w:t>
            </w:r>
          </w:p>
        </w:tc>
      </w:tr>
    </w:tbl>
    <w:p w14:paraId="5DCDCC97" w14:textId="77777777" w:rsidR="00F26DED" w:rsidRDefault="00F26DED"/>
    <w:p w14:paraId="3B2EAAA0" w14:textId="77777777" w:rsidR="00F26DED" w:rsidRDefault="001715B4">
      <w:r>
        <w:br w:type="page"/>
      </w:r>
    </w:p>
    <w:p w14:paraId="085499F0" w14:textId="77777777" w:rsidR="00F26DED" w:rsidRDefault="001715B4">
      <w:pPr>
        <w:spacing w:after="80"/>
        <w:jc w:val="center"/>
      </w:pPr>
      <w:r>
        <w:rPr>
          <w:b/>
          <w:sz w:val="26"/>
        </w:rPr>
        <w:lastRenderedPageBreak/>
        <w:t>Março -2025 (422 Manifestações)</w:t>
      </w:r>
    </w:p>
    <w:p w14:paraId="30A24F8D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Assunto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53DA08B7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29303" w14:textId="77777777" w:rsidR="00F26DED" w:rsidRDefault="001715B4">
            <w:r>
              <w:rPr>
                <w:b/>
              </w:rPr>
              <w:t>ASSUNTO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EBC2B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5B4E8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ED76B5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8D258D" w14:textId="77777777" w:rsidR="00F26DED" w:rsidRDefault="001715B4">
            <w:r>
              <w:t>Troca de Lâmpada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E68098" w14:textId="77777777" w:rsidR="00F26DED" w:rsidRDefault="001715B4">
            <w:pPr>
              <w:jc w:val="center"/>
            </w:pPr>
            <w:r>
              <w:t>77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E01020" w14:textId="77777777" w:rsidR="00F26DED" w:rsidRDefault="001715B4">
            <w:pPr>
              <w:jc w:val="center"/>
            </w:pPr>
            <w:r>
              <w:t>18.25</w:t>
            </w:r>
          </w:p>
        </w:tc>
      </w:tr>
      <w:tr w:rsidR="00F26DED" w14:paraId="420C830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3E195D" w14:textId="77777777" w:rsidR="00F26DED" w:rsidRDefault="001715B4">
            <w:r>
              <w:t>Mato Alto - Lote Privado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5FCB12" w14:textId="77777777" w:rsidR="00F26DED" w:rsidRDefault="001715B4">
            <w:pPr>
              <w:jc w:val="center"/>
            </w:pPr>
            <w:r>
              <w:t>64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FE338D" w14:textId="77777777" w:rsidR="00F26DED" w:rsidRDefault="001715B4">
            <w:pPr>
              <w:jc w:val="center"/>
            </w:pPr>
            <w:r>
              <w:t>15.17</w:t>
            </w:r>
          </w:p>
        </w:tc>
      </w:tr>
      <w:tr w:rsidR="00F26DED" w14:paraId="350F9D4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0BCFCD" w14:textId="77777777" w:rsidR="00F26DED" w:rsidRDefault="001715B4">
            <w:r>
              <w:t>Outros Assuntos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2FDC03" w14:textId="77777777" w:rsidR="00F26DED" w:rsidRDefault="001715B4">
            <w:pPr>
              <w:jc w:val="center"/>
            </w:pPr>
            <w:r>
              <w:t>54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1858B4" w14:textId="77777777" w:rsidR="00F26DED" w:rsidRDefault="001715B4">
            <w:pPr>
              <w:jc w:val="center"/>
            </w:pPr>
            <w:r>
              <w:t>12.8</w:t>
            </w:r>
          </w:p>
        </w:tc>
      </w:tr>
      <w:tr w:rsidR="00F26DED" w14:paraId="7ABA41A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125762" w14:textId="77777777" w:rsidR="00F26DED" w:rsidRDefault="001715B4">
            <w:r>
              <w:t>Poda/Corte de Àrvores de Rua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AF1E38" w14:textId="77777777" w:rsidR="00F26DED" w:rsidRDefault="001715B4">
            <w:pPr>
              <w:jc w:val="center"/>
            </w:pPr>
            <w:r>
              <w:t>26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273F76" w14:textId="77777777" w:rsidR="00F26DED" w:rsidRDefault="001715B4">
            <w:pPr>
              <w:jc w:val="center"/>
            </w:pPr>
            <w:r>
              <w:t>6.16</w:t>
            </w:r>
          </w:p>
        </w:tc>
      </w:tr>
      <w:tr w:rsidR="00F26DED" w14:paraId="04CA845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7638FA" w14:textId="77777777" w:rsidR="00F26DED" w:rsidRDefault="001715B4">
            <w:r>
              <w:t>Foco de Dengue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74B267" w14:textId="77777777" w:rsidR="00F26DED" w:rsidRDefault="001715B4">
            <w:pPr>
              <w:jc w:val="center"/>
            </w:pPr>
            <w:r>
              <w:t>24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ECDC40" w14:textId="77777777" w:rsidR="00F26DED" w:rsidRDefault="001715B4">
            <w:pPr>
              <w:jc w:val="center"/>
            </w:pPr>
            <w:r>
              <w:t>5.69</w:t>
            </w:r>
          </w:p>
        </w:tc>
      </w:tr>
      <w:tr w:rsidR="00F26DED" w14:paraId="5C9764D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444942" w14:textId="77777777" w:rsidR="00F26DED" w:rsidRDefault="001715B4">
            <w:r>
              <w:t>Limpeza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BB5DA4" w14:textId="77777777" w:rsidR="00F26DED" w:rsidRDefault="001715B4">
            <w:pPr>
              <w:jc w:val="center"/>
            </w:pPr>
            <w:r>
              <w:t>16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042F4D" w14:textId="77777777" w:rsidR="00F26DED" w:rsidRDefault="001715B4">
            <w:pPr>
              <w:jc w:val="center"/>
            </w:pPr>
            <w:r>
              <w:t>3.79</w:t>
            </w:r>
          </w:p>
        </w:tc>
      </w:tr>
      <w:tr w:rsidR="00F26DED" w14:paraId="340015F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03FA46" w14:textId="77777777" w:rsidR="00F26DED" w:rsidRDefault="001715B4">
            <w:r>
              <w:t>Coleta Pesada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A5206E" w14:textId="77777777" w:rsidR="00F26DED" w:rsidRDefault="001715B4">
            <w:pPr>
              <w:jc w:val="center"/>
            </w:pPr>
            <w:r>
              <w:t>15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D9DD01" w14:textId="77777777" w:rsidR="00F26DED" w:rsidRDefault="001715B4">
            <w:pPr>
              <w:jc w:val="center"/>
            </w:pPr>
            <w:r>
              <w:t>3.55</w:t>
            </w:r>
          </w:p>
        </w:tc>
      </w:tr>
      <w:tr w:rsidR="00F26DED" w14:paraId="1CC4A4C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56FA07" w14:textId="77777777" w:rsidR="00F26DED" w:rsidRDefault="001715B4">
            <w:r>
              <w:t>Tapa Buraco (operação)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C27D7D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54FEEE" w14:textId="77777777" w:rsidR="00F26DED" w:rsidRDefault="001715B4">
            <w:pPr>
              <w:jc w:val="center"/>
            </w:pPr>
            <w:r>
              <w:t>3.08</w:t>
            </w:r>
          </w:p>
        </w:tc>
      </w:tr>
      <w:tr w:rsidR="00F26DED" w14:paraId="79BCF6B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F19E70" w14:textId="77777777" w:rsidR="00F26DED" w:rsidRDefault="001715B4">
            <w:r>
              <w:t>Agendamento, Consultas e Exames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58011C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2F6186" w14:textId="77777777" w:rsidR="00F26DED" w:rsidRDefault="001715B4">
            <w:pPr>
              <w:jc w:val="center"/>
            </w:pPr>
            <w:r>
              <w:t>2.84</w:t>
            </w:r>
          </w:p>
        </w:tc>
      </w:tr>
      <w:tr w:rsidR="00F26DED" w14:paraId="78BCA80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50DA29" w14:textId="77777777" w:rsidR="00F26DED" w:rsidRDefault="001715B4">
            <w:r>
              <w:t>Mato Alto - Lote Público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CE4C74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57FE1F" w14:textId="77777777" w:rsidR="00F26DED" w:rsidRDefault="001715B4">
            <w:pPr>
              <w:jc w:val="center"/>
            </w:pPr>
            <w:r>
              <w:t>2.61</w:t>
            </w:r>
          </w:p>
        </w:tc>
      </w:tr>
      <w:tr w:rsidR="00F26DED" w14:paraId="16C7F77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86FA4B" w14:textId="77777777" w:rsidR="00F26DED" w:rsidRDefault="001715B4">
            <w:r>
              <w:t>Limpeza em Terreno Baldio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3D02DC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A39640" w14:textId="77777777" w:rsidR="00F26DED" w:rsidRDefault="001715B4">
            <w:pPr>
              <w:jc w:val="center"/>
            </w:pPr>
            <w:r>
              <w:t>2.61</w:t>
            </w:r>
          </w:p>
        </w:tc>
      </w:tr>
      <w:tr w:rsidR="00F26DED" w14:paraId="277EFAC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6E088C" w14:textId="77777777" w:rsidR="00F26DED" w:rsidRDefault="001715B4">
            <w:r>
              <w:t>Animal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4A94AF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36F5C3" w14:textId="77777777" w:rsidR="00F26DED" w:rsidRDefault="001715B4">
            <w:pPr>
              <w:jc w:val="center"/>
            </w:pPr>
            <w:r>
              <w:t>2.37</w:t>
            </w:r>
          </w:p>
        </w:tc>
      </w:tr>
      <w:tr w:rsidR="00F26DED" w14:paraId="0427134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6876D2" w14:textId="77777777" w:rsidR="00F26DED" w:rsidRDefault="001715B4">
            <w:r>
              <w:t>Maus Tratos a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A322CB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7A8AAD" w14:textId="77777777" w:rsidR="00F26DED" w:rsidRDefault="001715B4">
            <w:pPr>
              <w:jc w:val="center"/>
            </w:pPr>
            <w:r>
              <w:t>2.13</w:t>
            </w:r>
          </w:p>
        </w:tc>
      </w:tr>
      <w:tr w:rsidR="00F26DED" w14:paraId="51E1402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1A303A" w14:textId="77777777" w:rsidR="00F26DED" w:rsidRDefault="001715B4">
            <w:r>
              <w:t>Atendimento dos Profissionais das Equipes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B900D5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61A41A" w14:textId="77777777" w:rsidR="00F26DED" w:rsidRDefault="001715B4">
            <w:pPr>
              <w:jc w:val="center"/>
            </w:pPr>
            <w:r>
              <w:t>1.66</w:t>
            </w:r>
          </w:p>
        </w:tc>
      </w:tr>
      <w:tr w:rsidR="00F26DED" w14:paraId="6D35253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67EA2B" w14:textId="77777777" w:rsidR="00F26DED" w:rsidRDefault="001715B4">
            <w:r>
              <w:t>Atendimento de Servidores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8F5C13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CC0052" w14:textId="77777777" w:rsidR="00F26DED" w:rsidRDefault="001715B4">
            <w:pPr>
              <w:jc w:val="center"/>
            </w:pPr>
            <w:r>
              <w:t>1.42</w:t>
            </w:r>
          </w:p>
        </w:tc>
      </w:tr>
      <w:tr w:rsidR="00F26DED" w14:paraId="002440C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E10672" w14:textId="77777777" w:rsidR="00F26DED" w:rsidRDefault="001715B4">
            <w:r>
              <w:t>Carro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C11311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0529E0" w14:textId="77777777" w:rsidR="00F26DED" w:rsidRDefault="001715B4">
            <w:pPr>
              <w:jc w:val="center"/>
            </w:pPr>
            <w:r>
              <w:t>1.42</w:t>
            </w:r>
          </w:p>
        </w:tc>
      </w:tr>
      <w:tr w:rsidR="00F26DED" w14:paraId="515A29E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D5FA4C" w14:textId="77777777" w:rsidR="00F26DED" w:rsidRDefault="001715B4">
            <w:r>
              <w:t>Coleta de Lixo Comum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EFED94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7A4948" w14:textId="77777777" w:rsidR="00F26DED" w:rsidRDefault="001715B4">
            <w:pPr>
              <w:jc w:val="center"/>
            </w:pPr>
            <w:r>
              <w:t>0.95</w:t>
            </w:r>
          </w:p>
        </w:tc>
      </w:tr>
      <w:tr w:rsidR="00F26DED" w14:paraId="2858785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060EC3" w14:textId="77777777" w:rsidR="00F26DED" w:rsidRDefault="001715B4">
            <w:r>
              <w:t>Coleta Seletiva (Reciclado)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70F6C8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B80304" w14:textId="77777777" w:rsidR="00F26DED" w:rsidRDefault="001715B4">
            <w:pPr>
              <w:jc w:val="center"/>
            </w:pPr>
            <w:r>
              <w:t>0.95</w:t>
            </w:r>
          </w:p>
        </w:tc>
      </w:tr>
      <w:tr w:rsidR="00F26DED" w14:paraId="64DBA89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0C66F5" w14:textId="77777777" w:rsidR="00F26DED" w:rsidRDefault="001715B4">
            <w:r>
              <w:t>Conduta de Funcionários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D6B34D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A952D5" w14:textId="77777777" w:rsidR="00F26DED" w:rsidRDefault="001715B4">
            <w:pPr>
              <w:jc w:val="center"/>
            </w:pPr>
            <w:r>
              <w:t>0.95</w:t>
            </w:r>
          </w:p>
        </w:tc>
      </w:tr>
      <w:tr w:rsidR="00F26DED" w14:paraId="5EC995E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E09D53" w14:textId="77777777" w:rsidR="00F26DED" w:rsidRDefault="001715B4">
            <w:r>
              <w:t>Imóvel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005085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1DD037" w14:textId="77777777" w:rsidR="00F26DED" w:rsidRDefault="001715B4">
            <w:pPr>
              <w:jc w:val="center"/>
            </w:pPr>
            <w:r>
              <w:t>0.71</w:t>
            </w:r>
          </w:p>
        </w:tc>
      </w:tr>
      <w:tr w:rsidR="00F26DED" w14:paraId="08987DC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88F3DE" w14:textId="77777777" w:rsidR="00F26DED" w:rsidRDefault="001715B4">
            <w:r>
              <w:t>Redutor de Velocidade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007EE2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10B264" w14:textId="77777777" w:rsidR="00F26DED" w:rsidRDefault="001715B4">
            <w:pPr>
              <w:jc w:val="center"/>
            </w:pPr>
            <w:r>
              <w:t>0.71</w:t>
            </w:r>
          </w:p>
        </w:tc>
      </w:tr>
      <w:tr w:rsidR="00F26DED" w14:paraId="4F2B52F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1DC76E" w14:textId="77777777" w:rsidR="00F26DED" w:rsidRDefault="001715B4">
            <w:r>
              <w:t>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78B122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304DF3" w14:textId="77777777" w:rsidR="00F26DED" w:rsidRDefault="001715B4">
            <w:pPr>
              <w:jc w:val="center"/>
            </w:pPr>
            <w:r>
              <w:t>0.71</w:t>
            </w:r>
          </w:p>
        </w:tc>
      </w:tr>
      <w:tr w:rsidR="00F26DED" w14:paraId="3A6DEDF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1BD3CF" w14:textId="77777777" w:rsidR="00F26DED" w:rsidRDefault="001715B4">
            <w:r>
              <w:t>Iluminação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997780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8A5865" w14:textId="77777777" w:rsidR="00F26DED" w:rsidRDefault="001715B4">
            <w:pPr>
              <w:jc w:val="center"/>
            </w:pPr>
            <w:r>
              <w:t>0.71</w:t>
            </w:r>
          </w:p>
        </w:tc>
      </w:tr>
      <w:tr w:rsidR="00F26DED" w14:paraId="5F31A14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4DE276" w14:textId="77777777" w:rsidR="00F26DED" w:rsidRDefault="001715B4">
            <w:r>
              <w:t>Manutenção de Tampas em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F58D48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39B06A" w14:textId="77777777" w:rsidR="00F26DED" w:rsidRDefault="001715B4">
            <w:pPr>
              <w:jc w:val="center"/>
            </w:pPr>
            <w:r>
              <w:t>0.71</w:t>
            </w:r>
          </w:p>
        </w:tc>
      </w:tr>
      <w:tr w:rsidR="00F26DED" w14:paraId="0EDD4FC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043726" w14:textId="77777777" w:rsidR="00F26DED" w:rsidRDefault="001715B4">
            <w:r>
              <w:t>Recape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C45BEF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07C354" w14:textId="77777777" w:rsidR="00F26DED" w:rsidRDefault="001715B4">
            <w:pPr>
              <w:jc w:val="center"/>
            </w:pPr>
            <w:r>
              <w:t>0.71</w:t>
            </w:r>
          </w:p>
        </w:tc>
      </w:tr>
      <w:tr w:rsidR="00F26DED" w14:paraId="51EF665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49313F" w14:textId="77777777" w:rsidR="00F26DED" w:rsidRDefault="001715B4">
            <w:r>
              <w:t>Limpeza Urbana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F31614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A2CF17" w14:textId="77777777" w:rsidR="00F26DED" w:rsidRDefault="001715B4">
            <w:pPr>
              <w:jc w:val="center"/>
            </w:pPr>
            <w:r>
              <w:t>0.47</w:t>
            </w:r>
          </w:p>
        </w:tc>
      </w:tr>
      <w:tr w:rsidR="00F26DED" w14:paraId="77B0F60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351DC5" w14:textId="77777777" w:rsidR="00F26DED" w:rsidRDefault="001715B4">
            <w:r>
              <w:t>Fossa Irregular / Vazando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C4016E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77C441" w14:textId="77777777" w:rsidR="00F26DED" w:rsidRDefault="001715B4">
            <w:pPr>
              <w:jc w:val="center"/>
            </w:pPr>
            <w:r>
              <w:t>0.47</w:t>
            </w:r>
          </w:p>
        </w:tc>
      </w:tr>
      <w:tr w:rsidR="00F26DED" w14:paraId="2876A81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DAA96E" w14:textId="77777777" w:rsidR="00F26DED" w:rsidRDefault="001715B4">
            <w:r>
              <w:t>Asfalto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A2C0CC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CB11CD" w14:textId="77777777" w:rsidR="00F26DED" w:rsidRDefault="001715B4">
            <w:pPr>
              <w:jc w:val="center"/>
            </w:pPr>
            <w:r>
              <w:t>0.47</w:t>
            </w:r>
          </w:p>
        </w:tc>
      </w:tr>
      <w:tr w:rsidR="00F26DED" w14:paraId="7B7DC27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1B19D3" w14:textId="77777777" w:rsidR="00F26DED" w:rsidRDefault="001715B4">
            <w:r>
              <w:t>Entulho em Via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BA9896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7C5961" w14:textId="77777777" w:rsidR="00F26DED" w:rsidRDefault="001715B4">
            <w:pPr>
              <w:jc w:val="center"/>
            </w:pPr>
            <w:r>
              <w:t>0.47</w:t>
            </w:r>
          </w:p>
        </w:tc>
      </w:tr>
      <w:tr w:rsidR="00F26DED" w14:paraId="7B22FD3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9B36F7" w14:textId="77777777" w:rsidR="00F26DED" w:rsidRDefault="001715B4">
            <w:r>
              <w:t>Limpeza e Conservação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985774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5FE00B" w14:textId="77777777" w:rsidR="00F26DED" w:rsidRDefault="001715B4">
            <w:pPr>
              <w:jc w:val="center"/>
            </w:pPr>
            <w:r>
              <w:t>0.47</w:t>
            </w:r>
          </w:p>
        </w:tc>
      </w:tr>
      <w:tr w:rsidR="00F26DED" w14:paraId="2872C2D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58B3B9" w14:textId="77777777" w:rsidR="00F26DED" w:rsidRDefault="001715B4">
            <w:r>
              <w:t>Via sem Pavimentação ( estrada de chão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F36F30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FD5A02" w14:textId="77777777" w:rsidR="00F26DED" w:rsidRDefault="001715B4">
            <w:pPr>
              <w:jc w:val="center"/>
            </w:pPr>
            <w:r>
              <w:t>0.47</w:t>
            </w:r>
          </w:p>
        </w:tc>
      </w:tr>
      <w:tr w:rsidR="00F26DED" w14:paraId="4BA57B1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A969DA" w14:textId="77777777" w:rsidR="00F26DED" w:rsidRDefault="001715B4">
            <w:r>
              <w:t>Mercadorias Vencidas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4EAF6D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ACE3A1" w14:textId="77777777" w:rsidR="00F26DED" w:rsidRDefault="001715B4">
            <w:pPr>
              <w:jc w:val="center"/>
            </w:pPr>
            <w:r>
              <w:t>0.47</w:t>
            </w:r>
          </w:p>
        </w:tc>
      </w:tr>
      <w:tr w:rsidR="00F26DED" w14:paraId="052BFE4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6F2461" w14:textId="77777777" w:rsidR="00F26DED" w:rsidRDefault="001715B4">
            <w:r>
              <w:t>Transporte Escolar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D3519E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EECC9A" w14:textId="77777777" w:rsidR="00F26DED" w:rsidRDefault="001715B4">
            <w:pPr>
              <w:jc w:val="center"/>
            </w:pPr>
            <w:r>
              <w:t>0.47</w:t>
            </w:r>
          </w:p>
        </w:tc>
      </w:tr>
      <w:tr w:rsidR="00F26DED" w14:paraId="0A169BF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C5899D" w14:textId="77777777" w:rsidR="00F26DED" w:rsidRDefault="001715B4">
            <w:r>
              <w:lastRenderedPageBreak/>
              <w:t>Iptu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3CED87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71354C" w14:textId="77777777" w:rsidR="00F26DED" w:rsidRDefault="001715B4">
            <w:pPr>
              <w:jc w:val="center"/>
            </w:pPr>
            <w:r>
              <w:t>0.47</w:t>
            </w:r>
          </w:p>
        </w:tc>
      </w:tr>
      <w:tr w:rsidR="00F26DED" w14:paraId="6CFD46F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6A607F" w14:textId="77777777" w:rsidR="00F26DED" w:rsidRDefault="001715B4">
            <w:r>
              <w:t>Trânsito e Vias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04B517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A3FBBC" w14:textId="77777777" w:rsidR="00F26DED" w:rsidRDefault="001715B4">
            <w:pPr>
              <w:jc w:val="center"/>
            </w:pPr>
            <w:r>
              <w:t>0.47</w:t>
            </w:r>
          </w:p>
        </w:tc>
      </w:tr>
      <w:tr w:rsidR="00F26DED" w14:paraId="22D5FF1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98729B" w14:textId="77777777" w:rsidR="00F26DED" w:rsidRDefault="001715B4">
            <w:r>
              <w:t>Demora em Processo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718E5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6E2D8B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7AA75B7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A80E25" w14:textId="77777777" w:rsidR="00F26DED" w:rsidRDefault="001715B4">
            <w:r>
              <w:t>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334D6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2E19F9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559FC1B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6CE7A9" w14:textId="77777777" w:rsidR="00F26DED" w:rsidRDefault="001715B4">
            <w:r>
              <w:t>Construção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FFE29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A46410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1F67CF1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D80FF4" w14:textId="77777777" w:rsidR="00F26DED" w:rsidRDefault="001715B4">
            <w:r>
              <w:t>Desvio de Função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E8E87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2C167E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2EC0D5E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8188BD" w14:textId="77777777" w:rsidR="00F26DED" w:rsidRDefault="001715B4">
            <w:r>
              <w:t>Ponto de Assalto /Roubo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67A88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B841CA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348977C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DB9C05" w14:textId="77777777" w:rsidR="00F26DED" w:rsidRDefault="001715B4">
            <w:r>
              <w:t>Queda de Àrvore em Via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FD4B2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37E644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6F5A210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C5B6B0" w14:textId="77777777" w:rsidR="00F26DED" w:rsidRDefault="001715B4">
            <w:r>
              <w:t>Calçadas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FE2EC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55E5B4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503E279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B0EB84" w14:textId="77777777" w:rsidR="00F26DED" w:rsidRDefault="001715B4">
            <w:r>
              <w:t>Condição Sanitária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48242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A00073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2A927F3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82011B" w14:textId="77777777" w:rsidR="00F26DED" w:rsidRDefault="001715B4">
            <w:r>
              <w:t>Elogio e Reconhecimento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71518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52B264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20354F0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2664F9" w14:textId="77777777" w:rsidR="00F26DED" w:rsidRDefault="001715B4">
            <w:r>
              <w:t>Bloqueio na Via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FC8D0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BC41CE" w14:textId="77777777" w:rsidR="00F26DED" w:rsidRDefault="001715B4">
            <w:pPr>
              <w:jc w:val="center"/>
            </w:pPr>
            <w:r>
              <w:t>0.24</w:t>
            </w:r>
          </w:p>
        </w:tc>
      </w:tr>
      <w:tr w:rsidR="00F26DED" w14:paraId="578CFC2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24CB08" w14:textId="77777777" w:rsidR="00F26DED" w:rsidRDefault="001715B4">
            <w:r>
              <w:t>Queimada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8DBA6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362DEF" w14:textId="77777777" w:rsidR="00F26DED" w:rsidRDefault="001715B4">
            <w:pPr>
              <w:jc w:val="center"/>
            </w:pPr>
            <w:r>
              <w:t>0.24</w:t>
            </w:r>
          </w:p>
        </w:tc>
      </w:tr>
    </w:tbl>
    <w:p w14:paraId="56B2EF5C" w14:textId="77777777" w:rsidR="00F26DED" w:rsidRDefault="00F26DED"/>
    <w:p w14:paraId="29959249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Setor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16C9748E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9C9A4" w14:textId="77777777" w:rsidR="00F26DED" w:rsidRDefault="001715B4">
            <w:r>
              <w:rPr>
                <w:b/>
              </w:rPr>
              <w:t>SETOR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99196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30EBE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101713B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8923C8" w14:textId="77777777" w:rsidR="00F26DED" w:rsidRDefault="001715B4">
            <w:r>
              <w:t>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2E9257" w14:textId="77777777" w:rsidR="00F26DED" w:rsidRDefault="001715B4">
            <w:pPr>
              <w:jc w:val="center"/>
            </w:pPr>
            <w:r>
              <w:t>422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B0CF8C" w14:textId="77777777" w:rsidR="00F26DED" w:rsidRDefault="001715B4">
            <w:pPr>
              <w:jc w:val="center"/>
            </w:pPr>
            <w:r>
              <w:t>42.24</w:t>
            </w:r>
          </w:p>
        </w:tc>
      </w:tr>
      <w:tr w:rsidR="00F26DED" w14:paraId="46ED881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5B1B15" w14:textId="77777777" w:rsidR="00F26DED" w:rsidRDefault="001715B4">
            <w:r>
              <w:t>Secretaria de Obras e Urbanismo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2ACDCC" w14:textId="77777777" w:rsidR="00F26DED" w:rsidRDefault="001715B4">
            <w:pPr>
              <w:jc w:val="center"/>
            </w:pPr>
            <w:r>
              <w:t>184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25C46E" w14:textId="77777777" w:rsidR="00F26DED" w:rsidRDefault="001715B4">
            <w:pPr>
              <w:jc w:val="center"/>
            </w:pPr>
            <w:r>
              <w:t>18.42</w:t>
            </w:r>
          </w:p>
        </w:tc>
      </w:tr>
      <w:tr w:rsidR="00F26DED" w14:paraId="5A5FF09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8A321F" w14:textId="77777777" w:rsidR="00F26DED" w:rsidRDefault="001715B4">
            <w:r>
              <w:t>Divisão de Fiscallização Obras e Posturas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B19458" w14:textId="77777777" w:rsidR="00F26DED" w:rsidRDefault="001715B4">
            <w:pPr>
              <w:jc w:val="center"/>
            </w:pPr>
            <w:r>
              <w:t>131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94DFF1" w14:textId="77777777" w:rsidR="00F26DED" w:rsidRDefault="001715B4">
            <w:pPr>
              <w:jc w:val="center"/>
            </w:pPr>
            <w:r>
              <w:t>13.11</w:t>
            </w:r>
          </w:p>
        </w:tc>
      </w:tr>
      <w:tr w:rsidR="00F26DED" w14:paraId="009FC11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9D10F1" w14:textId="77777777" w:rsidR="00F26DED" w:rsidRDefault="001715B4">
            <w:r>
              <w:t>Coordenação de Vigilância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9FC9B6" w14:textId="77777777" w:rsidR="00F26DED" w:rsidRDefault="001715B4">
            <w:pPr>
              <w:jc w:val="center"/>
            </w:pPr>
            <w:r>
              <w:t>32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0A34FD" w14:textId="77777777" w:rsidR="00F26DED" w:rsidRDefault="001715B4">
            <w:pPr>
              <w:jc w:val="center"/>
            </w:pPr>
            <w:r>
              <w:t>3.2</w:t>
            </w:r>
          </w:p>
        </w:tc>
      </w:tr>
      <w:tr w:rsidR="00F26DED" w14:paraId="7C8C698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BED6CA" w14:textId="77777777" w:rsidR="00F26DED" w:rsidRDefault="001715B4">
            <w:r>
              <w:t>Secretária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42B18A" w14:textId="77777777" w:rsidR="00F26DED" w:rsidRDefault="001715B4">
            <w:pPr>
              <w:jc w:val="center"/>
            </w:pPr>
            <w:r>
              <w:t>27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A1DC48" w14:textId="77777777" w:rsidR="00F26DED" w:rsidRDefault="001715B4">
            <w:pPr>
              <w:jc w:val="center"/>
            </w:pPr>
            <w:r>
              <w:t>2.7</w:t>
            </w:r>
          </w:p>
        </w:tc>
      </w:tr>
      <w:tr w:rsidR="00F26DED" w14:paraId="1E2F15B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B8EDB8" w14:textId="77777777" w:rsidR="00F26DED" w:rsidRDefault="001715B4">
            <w:r>
              <w:t>Fiscalização e Eduação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847859" w14:textId="77777777" w:rsidR="00F26DED" w:rsidRDefault="001715B4">
            <w:pPr>
              <w:jc w:val="center"/>
            </w:pPr>
            <w:r>
              <w:t>27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09B344" w14:textId="77777777" w:rsidR="00F26DED" w:rsidRDefault="001715B4">
            <w:pPr>
              <w:jc w:val="center"/>
            </w:pPr>
            <w:r>
              <w:t>2.7</w:t>
            </w:r>
          </w:p>
        </w:tc>
      </w:tr>
      <w:tr w:rsidR="00F26DED" w14:paraId="26DFAAD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61CBEE" w14:textId="77777777" w:rsidR="00F26DED" w:rsidRDefault="001715B4">
            <w:r>
              <w:t>Secretaria de 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D91BE3" w14:textId="77777777" w:rsidR="00F26DED" w:rsidRDefault="001715B4">
            <w:pPr>
              <w:jc w:val="center"/>
            </w:pPr>
            <w:r>
              <w:t>23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0FB6AB" w14:textId="77777777" w:rsidR="00F26DED" w:rsidRDefault="001715B4">
            <w:pPr>
              <w:jc w:val="center"/>
            </w:pPr>
            <w:r>
              <w:t>2.3</w:t>
            </w:r>
          </w:p>
        </w:tc>
      </w:tr>
      <w:tr w:rsidR="00F26DED" w14:paraId="631A396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A9E972" w14:textId="77777777" w:rsidR="00F26DED" w:rsidRDefault="001715B4">
            <w:r>
              <w:t>Divisão de Assistencia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6DB779" w14:textId="77777777" w:rsidR="00F26DED" w:rsidRDefault="001715B4">
            <w:pPr>
              <w:jc w:val="center"/>
            </w:pPr>
            <w:r>
              <w:t>22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245694" w14:textId="77777777" w:rsidR="00F26DED" w:rsidRDefault="001715B4">
            <w:pPr>
              <w:jc w:val="center"/>
            </w:pPr>
            <w:r>
              <w:t>2.2</w:t>
            </w:r>
          </w:p>
        </w:tc>
      </w:tr>
      <w:tr w:rsidR="00F26DED" w14:paraId="6B3F6BB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189211" w14:textId="77777777" w:rsidR="00F26DED" w:rsidRDefault="001715B4">
            <w:r>
              <w:t>Secretaria de Segurança Pública, Mobilidade Urbana e Transportes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A83665" w14:textId="77777777" w:rsidR="00F26DED" w:rsidRDefault="001715B4">
            <w:pPr>
              <w:jc w:val="center"/>
            </w:pPr>
            <w:r>
              <w:t>15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3B9E94" w14:textId="77777777" w:rsidR="00F26DED" w:rsidRDefault="001715B4">
            <w:pPr>
              <w:jc w:val="center"/>
            </w:pPr>
            <w:r>
              <w:t>1.5</w:t>
            </w:r>
          </w:p>
        </w:tc>
      </w:tr>
      <w:tr w:rsidR="00F26DED" w14:paraId="05AA68C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14C836" w14:textId="77777777" w:rsidR="00F26DED" w:rsidRDefault="001715B4">
            <w:r>
              <w:t>Coordenaçãode Vigilância Sanitária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51B361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5B8281" w14:textId="77777777" w:rsidR="00F26DED" w:rsidRDefault="001715B4">
            <w:pPr>
              <w:jc w:val="center"/>
            </w:pPr>
            <w:r>
              <w:t>1.1</w:t>
            </w:r>
          </w:p>
        </w:tc>
      </w:tr>
      <w:tr w:rsidR="00F26DED" w14:paraId="27BACCC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8272EE" w14:textId="77777777" w:rsidR="00F26DED" w:rsidRDefault="001715B4">
            <w:r>
              <w:t>Coordenação deEspecialidades, Média e Alta Complexidade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801018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F63778" w14:textId="77777777" w:rsidR="00F26DED" w:rsidRDefault="001715B4">
            <w:pPr>
              <w:jc w:val="center"/>
            </w:pPr>
            <w:r>
              <w:t>1.1</w:t>
            </w:r>
          </w:p>
        </w:tc>
      </w:tr>
      <w:tr w:rsidR="00F26DED" w14:paraId="224BE93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4E2A55" w14:textId="77777777" w:rsidR="00F26DED" w:rsidRDefault="001715B4">
            <w:r>
              <w:t>Coordenação de Média e Alta Complexidade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BAE263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8BABD5" w14:textId="77777777" w:rsidR="00F26DED" w:rsidRDefault="001715B4">
            <w:pPr>
              <w:jc w:val="center"/>
            </w:pPr>
            <w:r>
              <w:t>1</w:t>
            </w:r>
          </w:p>
        </w:tc>
      </w:tr>
      <w:tr w:rsidR="00F26DED" w14:paraId="4ECD268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3FA180" w14:textId="77777777" w:rsidR="00F26DED" w:rsidRDefault="001715B4">
            <w:r>
              <w:t>Secretaria de Finanças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238B43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A24210" w14:textId="77777777" w:rsidR="00F26DED" w:rsidRDefault="001715B4">
            <w:pPr>
              <w:jc w:val="center"/>
            </w:pPr>
            <w:r>
              <w:t>1</w:t>
            </w:r>
          </w:p>
        </w:tc>
      </w:tr>
      <w:tr w:rsidR="00F26DED" w14:paraId="1E3C09F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4C8E52" w14:textId="77777777" w:rsidR="00F26DED" w:rsidRDefault="001715B4">
            <w:r>
              <w:t>Chefe de Gabinete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FCA1E1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DAF028" w14:textId="77777777" w:rsidR="00F26DED" w:rsidRDefault="001715B4">
            <w:pPr>
              <w:jc w:val="center"/>
            </w:pPr>
            <w:r>
              <w:t>1</w:t>
            </w:r>
          </w:p>
        </w:tc>
      </w:tr>
      <w:tr w:rsidR="00F26DED" w14:paraId="2547166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565379" w14:textId="77777777" w:rsidR="00F26DED" w:rsidRDefault="001715B4">
            <w:r>
              <w:t>Licenciamento e Análise de Projetos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CCF22C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7331B6" w14:textId="77777777" w:rsidR="00F26DED" w:rsidRDefault="001715B4">
            <w:pPr>
              <w:jc w:val="center"/>
            </w:pPr>
            <w:r>
              <w:t>0.9</w:t>
            </w:r>
          </w:p>
        </w:tc>
      </w:tr>
      <w:tr w:rsidR="00F26DED" w14:paraId="2FAB782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32814C" w14:textId="77777777" w:rsidR="00F26DED" w:rsidRDefault="001715B4">
            <w:r>
              <w:t>Secretária de Controle Interno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971654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406690" w14:textId="77777777" w:rsidR="00F26DED" w:rsidRDefault="001715B4">
            <w:pPr>
              <w:jc w:val="center"/>
            </w:pPr>
            <w:r>
              <w:t>0.9</w:t>
            </w:r>
          </w:p>
        </w:tc>
      </w:tr>
      <w:tr w:rsidR="00F26DED" w14:paraId="6B5BC50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2E5CB1" w14:textId="77777777" w:rsidR="00F26DED" w:rsidRDefault="001715B4">
            <w:r>
              <w:t>Coodenaçãode Atenção Básica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A6E64A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DD859E" w14:textId="77777777" w:rsidR="00F26DED" w:rsidRDefault="001715B4">
            <w:pPr>
              <w:jc w:val="center"/>
            </w:pPr>
            <w:r>
              <w:t>0.7</w:t>
            </w:r>
          </w:p>
        </w:tc>
      </w:tr>
      <w:tr w:rsidR="00F26DED" w14:paraId="5425D8D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A38EF1" w14:textId="77777777" w:rsidR="00F26DED" w:rsidRDefault="001715B4">
            <w:r>
              <w:t>Secretária deAgricultura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AF79E9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E4A89F" w14:textId="77777777" w:rsidR="00F26DED" w:rsidRDefault="001715B4">
            <w:pPr>
              <w:jc w:val="center"/>
            </w:pPr>
            <w:r>
              <w:t>0.5</w:t>
            </w:r>
          </w:p>
        </w:tc>
      </w:tr>
      <w:tr w:rsidR="00F26DED" w14:paraId="1E063F0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FBA9E9" w14:textId="77777777" w:rsidR="00F26DED" w:rsidRDefault="001715B4">
            <w:r>
              <w:t>Secretária de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B21D45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19C0CC" w14:textId="77777777" w:rsidR="00F26DED" w:rsidRDefault="001715B4">
            <w:pPr>
              <w:jc w:val="center"/>
            </w:pPr>
            <w:r>
              <w:t>0.4</w:t>
            </w:r>
          </w:p>
        </w:tc>
      </w:tr>
      <w:tr w:rsidR="00F26DED" w14:paraId="79237C2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ADD9F8" w14:textId="77777777" w:rsidR="00F26DED" w:rsidRDefault="001715B4">
            <w:r>
              <w:lastRenderedPageBreak/>
              <w:t>Transporte Escolar e Agenda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8FEFC9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EED30E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6C4BC09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5FBE1C" w14:textId="77777777" w:rsidR="00F26DED" w:rsidRDefault="001715B4">
            <w:r>
              <w:t>Secretaria de Assistencia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0D2A70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21E49A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6D44C0A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280FC3" w14:textId="77777777" w:rsidR="00F26DED" w:rsidRDefault="001715B4">
            <w:r>
              <w:t>Secretaria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F17A96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F8C907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1B6D6AE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A069FE" w14:textId="77777777" w:rsidR="00F26DED" w:rsidRDefault="001715B4">
            <w:r>
              <w:t>Unidade de Pronto Atendimento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0EF125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45D0F1" w14:textId="77777777" w:rsidR="00F26DED" w:rsidRDefault="001715B4">
            <w:pPr>
              <w:jc w:val="center"/>
            </w:pPr>
            <w:r>
              <w:t>0.2</w:t>
            </w:r>
          </w:p>
        </w:tc>
      </w:tr>
      <w:tr w:rsidR="00F26DED" w14:paraId="4623594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AA0334" w14:textId="77777777" w:rsidR="00F26DED" w:rsidRDefault="001715B4">
            <w:r>
              <w:t>Secretaria de Planejamento e Inovação Tecnológica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49D2B2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24CEEE" w14:textId="77777777" w:rsidR="00F26DED" w:rsidRDefault="001715B4">
            <w:pPr>
              <w:jc w:val="center"/>
            </w:pPr>
            <w:r>
              <w:t>0.2</w:t>
            </w:r>
          </w:p>
        </w:tc>
      </w:tr>
      <w:tr w:rsidR="00F26DED" w14:paraId="67DA3B6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23CF74" w14:textId="77777777" w:rsidR="00F26DED" w:rsidRDefault="001715B4">
            <w:r>
              <w:t>Procuradoria Geral do Município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DA81DC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B4C444" w14:textId="77777777" w:rsidR="00F26DED" w:rsidRDefault="001715B4">
            <w:pPr>
              <w:jc w:val="center"/>
            </w:pPr>
            <w:r>
              <w:t>0.2</w:t>
            </w:r>
          </w:p>
        </w:tc>
      </w:tr>
      <w:tr w:rsidR="00F26DED" w14:paraId="4127F5A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25719A" w14:textId="77777777" w:rsidR="00F26DED" w:rsidRDefault="001715B4">
            <w:r>
              <w:t>Procuradoria Geral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83E79A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58E3CC" w14:textId="77777777" w:rsidR="00F26DED" w:rsidRDefault="001715B4">
            <w:pPr>
              <w:jc w:val="center"/>
            </w:pPr>
            <w:r>
              <w:t>0.2</w:t>
            </w:r>
          </w:p>
        </w:tc>
      </w:tr>
      <w:tr w:rsidR="00F26DED" w14:paraId="7726AE5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08F59E" w14:textId="77777777" w:rsidR="00F26DED" w:rsidRDefault="001715B4">
            <w:r>
              <w:t>Divisão de Vigilância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C38D55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11D509" w14:textId="77777777" w:rsidR="00F26DED" w:rsidRDefault="001715B4">
            <w:pPr>
              <w:jc w:val="center"/>
            </w:pPr>
            <w:r>
              <w:t>0.2</w:t>
            </w:r>
          </w:p>
        </w:tc>
      </w:tr>
      <w:tr w:rsidR="00F26DED" w14:paraId="1F63AAC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FADAA8" w14:textId="77777777" w:rsidR="00F26DED" w:rsidRDefault="001715B4">
            <w:r>
              <w:t>Ubs Ouro Verde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A3288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56F0E1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6128245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9C43C1" w14:textId="77777777" w:rsidR="00F26DED" w:rsidRDefault="001715B4">
            <w:r>
              <w:t>Secretaria de Esportes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E00F5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B865D9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248BD02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076789" w14:textId="77777777" w:rsidR="00F26DED" w:rsidRDefault="001715B4">
            <w:r>
              <w:t>Coordenação de Assistência Farmacêutica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1BE09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84CBCF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2B792CB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BDC0CA" w14:textId="77777777" w:rsidR="00F26DED" w:rsidRDefault="001715B4">
            <w:r>
              <w:t>Ubs Central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99BD9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0AB971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09701F7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B574AB" w14:textId="77777777" w:rsidR="00F26DED" w:rsidRDefault="001715B4">
            <w:r>
              <w:t>Divisão de Organização de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49BE8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201FC8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366BD87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73C99C" w14:textId="77777777" w:rsidR="00F26DED" w:rsidRDefault="001715B4">
            <w:r>
              <w:t>Ubs BelaVista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0A340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7B8A0C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7215D47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5BE222" w14:textId="77777777" w:rsidR="00F26DED" w:rsidRDefault="001715B4">
            <w:r>
              <w:t>Regime Próprio de Previdência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FF263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68F899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0CD9562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8556CA" w14:textId="77777777" w:rsidR="00F26DED" w:rsidRDefault="001715B4">
            <w:r>
              <w:t>Divisão de Recursos Humanos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5F50A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A53B1A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0E6E57C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CAB378" w14:textId="77777777" w:rsidR="00F26DED" w:rsidRDefault="001715B4">
            <w:r>
              <w:t>Divisão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53B6E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9C40CA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1C2CB1B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2B4C2F" w14:textId="77777777" w:rsidR="00F26DED" w:rsidRDefault="001715B4">
            <w:r>
              <w:t>Protocolo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16727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319BA4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37B6A10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AA1909" w14:textId="77777777" w:rsidR="00F26DED" w:rsidRDefault="001715B4">
            <w:r>
              <w:t>Contabilidade - Sim - Am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8F558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D0B4D8" w14:textId="77777777" w:rsidR="00F26DED" w:rsidRDefault="001715B4">
            <w:pPr>
              <w:jc w:val="center"/>
            </w:pPr>
            <w:r>
              <w:t>0.1</w:t>
            </w:r>
          </w:p>
        </w:tc>
      </w:tr>
    </w:tbl>
    <w:p w14:paraId="744C6C38" w14:textId="77777777" w:rsidR="00F26DED" w:rsidRDefault="00F26DED" w:rsidP="007D2678">
      <w:pPr>
        <w:jc w:val="center"/>
      </w:pPr>
    </w:p>
    <w:p w14:paraId="32E0A904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Tipo de Entrada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6ED4856E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0BDEA" w14:textId="77777777" w:rsidR="00F26DED" w:rsidRDefault="001715B4">
            <w:r>
              <w:rPr>
                <w:b/>
              </w:rPr>
              <w:t>POR TIPO DE ENTRADA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2B471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12566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79863B5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0FC2D2" w14:textId="77777777" w:rsidR="00F26DED" w:rsidRDefault="001715B4">
            <w:r>
              <w:t>Telefone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B1E7D9" w14:textId="77777777" w:rsidR="00F26DED" w:rsidRDefault="001715B4">
            <w:pPr>
              <w:jc w:val="center"/>
            </w:pPr>
            <w:r>
              <w:t>205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186FCF" w14:textId="77777777" w:rsidR="00F26DED" w:rsidRDefault="001715B4">
            <w:pPr>
              <w:jc w:val="center"/>
            </w:pPr>
            <w:r>
              <w:t>48.58</w:t>
            </w:r>
          </w:p>
        </w:tc>
      </w:tr>
      <w:tr w:rsidR="00F26DED" w14:paraId="1DBA546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9EEB45" w14:textId="77777777" w:rsidR="00F26DED" w:rsidRDefault="001715B4">
            <w:r>
              <w:t>Site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B48351" w14:textId="77777777" w:rsidR="00F26DED" w:rsidRDefault="001715B4">
            <w:pPr>
              <w:jc w:val="center"/>
            </w:pPr>
            <w:r>
              <w:t>71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1E9EAE" w14:textId="77777777" w:rsidR="00F26DED" w:rsidRDefault="001715B4">
            <w:pPr>
              <w:jc w:val="center"/>
            </w:pPr>
            <w:r>
              <w:t>16.82</w:t>
            </w:r>
          </w:p>
        </w:tc>
      </w:tr>
      <w:tr w:rsidR="00F26DED" w14:paraId="744B7BF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44A912" w14:textId="77777777" w:rsidR="00F26DED" w:rsidRDefault="001715B4">
            <w:r>
              <w:t>Atendimento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16CD1D" w14:textId="77777777" w:rsidR="00F26DED" w:rsidRDefault="001715B4">
            <w:pPr>
              <w:jc w:val="center"/>
            </w:pPr>
            <w:r>
              <w:t>133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C7A681" w14:textId="77777777" w:rsidR="00F26DED" w:rsidRDefault="001715B4">
            <w:pPr>
              <w:jc w:val="center"/>
            </w:pPr>
            <w:r>
              <w:t>31.52</w:t>
            </w:r>
          </w:p>
        </w:tc>
      </w:tr>
      <w:tr w:rsidR="00F26DED" w14:paraId="7F591FF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DF185C" w14:textId="77777777" w:rsidR="00F26DED" w:rsidRDefault="001715B4">
            <w:r>
              <w:t>Email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B6374C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742917" w14:textId="77777777" w:rsidR="00F26DED" w:rsidRDefault="001715B4">
            <w:pPr>
              <w:jc w:val="center"/>
            </w:pPr>
            <w:r>
              <w:t>3.08</w:t>
            </w:r>
          </w:p>
        </w:tc>
      </w:tr>
    </w:tbl>
    <w:p w14:paraId="192BFA95" w14:textId="77777777" w:rsidR="00F26DED" w:rsidRDefault="00F26DED" w:rsidP="007D2678">
      <w:pPr>
        <w:jc w:val="center"/>
      </w:pPr>
    </w:p>
    <w:p w14:paraId="4738F447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Situação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65D9B28C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032F0" w14:textId="77777777" w:rsidR="00F26DED" w:rsidRDefault="001715B4">
            <w:r>
              <w:rPr>
                <w:b/>
              </w:rPr>
              <w:t>POR SITUAÇÂO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F17A5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B1BE3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C82F12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A391F4" w14:textId="77777777" w:rsidR="00F26DED" w:rsidRDefault="001715B4">
            <w:r>
              <w:t>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232976" w14:textId="77777777" w:rsidR="00F26DED" w:rsidRDefault="001715B4">
            <w:pPr>
              <w:jc w:val="center"/>
            </w:pPr>
            <w:r>
              <w:t>233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FA7C64" w14:textId="77777777" w:rsidR="00F26DED" w:rsidRDefault="001715B4">
            <w:pPr>
              <w:jc w:val="center"/>
            </w:pPr>
            <w:r>
              <w:t>55.21</w:t>
            </w:r>
          </w:p>
        </w:tc>
      </w:tr>
      <w:tr w:rsidR="00F26DED" w14:paraId="50B6829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6A436D" w14:textId="77777777" w:rsidR="00F26DED" w:rsidRDefault="001715B4">
            <w:r>
              <w:t>Parcialmente 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A999C5" w14:textId="77777777" w:rsidR="00F26DED" w:rsidRDefault="001715B4">
            <w:pPr>
              <w:jc w:val="center"/>
            </w:pPr>
            <w:r>
              <w:t>189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7CE6FF" w14:textId="77777777" w:rsidR="00F26DED" w:rsidRDefault="001715B4">
            <w:pPr>
              <w:jc w:val="center"/>
            </w:pPr>
            <w:r>
              <w:t>44.79</w:t>
            </w:r>
          </w:p>
        </w:tc>
      </w:tr>
      <w:tr w:rsidR="00F26DED" w14:paraId="59B5D10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BD301B" w14:textId="77777777" w:rsidR="00F26DED" w:rsidRDefault="001715B4">
            <w:r>
              <w:t>Em Aberto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EB2D56" w14:textId="77777777" w:rsidR="00F26DED" w:rsidRDefault="001715B4">
            <w:pPr>
              <w:jc w:val="center"/>
            </w:pPr>
            <w:r>
              <w:t>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37188E" w14:textId="77777777" w:rsidR="00F26DED" w:rsidRDefault="001715B4">
            <w:pPr>
              <w:jc w:val="center"/>
            </w:pPr>
            <w:r>
              <w:t>0</w:t>
            </w:r>
          </w:p>
        </w:tc>
      </w:tr>
    </w:tbl>
    <w:p w14:paraId="2F210AC1" w14:textId="77777777" w:rsidR="00F26DED" w:rsidRDefault="00F26DED"/>
    <w:p w14:paraId="21A668B4" w14:textId="5ABA857F" w:rsidR="00F26DED" w:rsidRDefault="007D2678" w:rsidP="007D2678">
      <w:pPr>
        <w:spacing w:before="120" w:after="60"/>
        <w:jc w:val="center"/>
      </w:pPr>
      <w:r>
        <w:rPr>
          <w:b/>
          <w:sz w:val="22"/>
        </w:rPr>
        <w:br/>
      </w:r>
      <w:r>
        <w:rPr>
          <w:b/>
          <w:sz w:val="22"/>
        </w:rPr>
        <w:br/>
      </w:r>
      <w:r>
        <w:rPr>
          <w:b/>
          <w:sz w:val="22"/>
        </w:rPr>
        <w:lastRenderedPageBreak/>
        <w:br/>
      </w:r>
      <w:r w:rsidR="001715B4">
        <w:rPr>
          <w:b/>
          <w:sz w:val="22"/>
        </w:rPr>
        <w:t xml:space="preserve">Por </w:t>
      </w:r>
      <w:proofErr w:type="spellStart"/>
      <w:r w:rsidR="001715B4">
        <w:rPr>
          <w:b/>
          <w:sz w:val="22"/>
        </w:rPr>
        <w:t>Identificação</w:t>
      </w:r>
      <w:proofErr w:type="spellEnd"/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27CAC298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B8C06" w14:textId="77777777" w:rsidR="00F26DED" w:rsidRDefault="001715B4">
            <w:r>
              <w:rPr>
                <w:b/>
              </w:rPr>
              <w:t>POR IDENTIFICAÇÂO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7725C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B0565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2DCFED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97FEF6" w14:textId="77777777" w:rsidR="00F26DED" w:rsidRDefault="001715B4">
            <w:r>
              <w:t>Sem Sigilo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1CF09E" w14:textId="77777777" w:rsidR="00F26DED" w:rsidRDefault="001715B4">
            <w:pPr>
              <w:jc w:val="center"/>
            </w:pPr>
            <w:r>
              <w:t>284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47C1A6" w14:textId="77777777" w:rsidR="00F26DED" w:rsidRDefault="001715B4">
            <w:pPr>
              <w:jc w:val="center"/>
            </w:pPr>
            <w:r>
              <w:t>67.03</w:t>
            </w:r>
          </w:p>
        </w:tc>
      </w:tr>
      <w:tr w:rsidR="00F26DED" w14:paraId="1C9A08A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29F3A6" w14:textId="77777777" w:rsidR="00F26DED" w:rsidRDefault="001715B4">
            <w:r>
              <w:t>Anônima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74E3D9" w14:textId="77777777" w:rsidR="00F26DED" w:rsidRDefault="001715B4">
            <w:pPr>
              <w:jc w:val="center"/>
            </w:pPr>
            <w:r>
              <w:t>132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55CCAE" w14:textId="77777777" w:rsidR="00F26DED" w:rsidRDefault="001715B4">
            <w:pPr>
              <w:jc w:val="center"/>
            </w:pPr>
            <w:r>
              <w:t>31.28</w:t>
            </w:r>
          </w:p>
        </w:tc>
      </w:tr>
      <w:tr w:rsidR="00F26DED" w14:paraId="32B5B87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4BAA0A" w14:textId="77777777" w:rsidR="00F26DED" w:rsidRDefault="001715B4">
            <w:r>
              <w:t>Sigilosa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C72FA0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7AFFD7" w14:textId="77777777" w:rsidR="00F26DED" w:rsidRDefault="001715B4">
            <w:pPr>
              <w:jc w:val="center"/>
            </w:pPr>
            <w:r>
              <w:t>1.42</w:t>
            </w:r>
          </w:p>
        </w:tc>
      </w:tr>
    </w:tbl>
    <w:p w14:paraId="00729383" w14:textId="77777777" w:rsidR="00F26DED" w:rsidRDefault="00F26DED"/>
    <w:p w14:paraId="4691B9BE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Prioridade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1D34E469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F8DDB" w14:textId="77777777" w:rsidR="00F26DED" w:rsidRDefault="001715B4">
            <w:r>
              <w:rPr>
                <w:b/>
              </w:rPr>
              <w:t>POR PRIORIDADE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1FC14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045DB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56BCB73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2B61BF" w14:textId="77777777" w:rsidR="00F26DED" w:rsidRDefault="001715B4">
            <w:r>
              <w:t>Urgente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518872" w14:textId="77777777" w:rsidR="00F26DED" w:rsidRDefault="001715B4">
            <w:pPr>
              <w:jc w:val="center"/>
            </w:pPr>
            <w:r>
              <w:t>293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EC4FC2" w14:textId="77777777" w:rsidR="00F26DED" w:rsidRDefault="001715B4">
            <w:pPr>
              <w:jc w:val="center"/>
            </w:pPr>
            <w:r>
              <w:t>69.43</w:t>
            </w:r>
          </w:p>
        </w:tc>
      </w:tr>
      <w:tr w:rsidR="00F26DED" w14:paraId="4810F5F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CDAEFF" w14:textId="77777777" w:rsidR="00F26DED" w:rsidRDefault="001715B4">
            <w:r>
              <w:t>Alta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BF2356" w14:textId="77777777" w:rsidR="00F26DED" w:rsidRDefault="001715B4">
            <w:pPr>
              <w:jc w:val="center"/>
            </w:pPr>
            <w:r>
              <w:t>90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BB64A5" w14:textId="77777777" w:rsidR="00F26DED" w:rsidRDefault="001715B4">
            <w:pPr>
              <w:jc w:val="center"/>
            </w:pPr>
            <w:r>
              <w:t>21.33</w:t>
            </w:r>
          </w:p>
        </w:tc>
      </w:tr>
      <w:tr w:rsidR="00F26DED" w14:paraId="452201B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B7FCE3" w14:textId="77777777" w:rsidR="00F26DED" w:rsidRDefault="001715B4">
            <w:r>
              <w:t>Média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6D5E3E" w14:textId="77777777" w:rsidR="00F26DED" w:rsidRDefault="001715B4">
            <w:pPr>
              <w:jc w:val="center"/>
            </w:pPr>
            <w:r>
              <w:t>32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C538D4" w14:textId="77777777" w:rsidR="00F26DED" w:rsidRDefault="001715B4">
            <w:pPr>
              <w:jc w:val="center"/>
            </w:pPr>
            <w:r>
              <w:t>7.58</w:t>
            </w:r>
          </w:p>
        </w:tc>
      </w:tr>
      <w:tr w:rsidR="00F26DED" w14:paraId="4D5AF0F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A8CE7A" w14:textId="77777777" w:rsidR="00F26DED" w:rsidRDefault="001715B4">
            <w:r>
              <w:t>Baixa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0607F9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6C9347" w14:textId="77777777" w:rsidR="00F26DED" w:rsidRDefault="001715B4">
            <w:pPr>
              <w:jc w:val="center"/>
            </w:pPr>
            <w:r>
              <w:t>1.66</w:t>
            </w:r>
          </w:p>
        </w:tc>
      </w:tr>
    </w:tbl>
    <w:p w14:paraId="34DC3730" w14:textId="77777777" w:rsidR="00F26DED" w:rsidRDefault="00F26DED"/>
    <w:p w14:paraId="7F3DEA06" w14:textId="77777777" w:rsidR="00F26DED" w:rsidRDefault="001715B4">
      <w:r>
        <w:br w:type="page"/>
      </w:r>
    </w:p>
    <w:p w14:paraId="0547F439" w14:textId="77777777" w:rsidR="00F26DED" w:rsidRDefault="001715B4">
      <w:pPr>
        <w:spacing w:after="80"/>
        <w:jc w:val="center"/>
      </w:pPr>
      <w:r>
        <w:rPr>
          <w:b/>
          <w:sz w:val="26"/>
        </w:rPr>
        <w:lastRenderedPageBreak/>
        <w:t>Abril -2025 ( 306 Manifestações )</w:t>
      </w:r>
    </w:p>
    <w:p w14:paraId="3470F4EA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Assunto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19F31231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0966A" w14:textId="77777777" w:rsidR="00F26DED" w:rsidRDefault="001715B4">
            <w:r>
              <w:rPr>
                <w:b/>
              </w:rPr>
              <w:t>ASSUNTO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73F71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9B148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0E56585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0D9F05" w14:textId="77777777" w:rsidR="00F26DED" w:rsidRDefault="001715B4">
            <w:r>
              <w:t>Troca de Lâmpada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9A45A7" w14:textId="77777777" w:rsidR="00F26DED" w:rsidRDefault="001715B4">
            <w:pPr>
              <w:jc w:val="center"/>
            </w:pPr>
            <w:r>
              <w:t>68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6EF267" w14:textId="77777777" w:rsidR="00F26DED" w:rsidRDefault="001715B4">
            <w:pPr>
              <w:jc w:val="center"/>
            </w:pPr>
            <w:r>
              <w:t>22.22</w:t>
            </w:r>
          </w:p>
        </w:tc>
      </w:tr>
      <w:tr w:rsidR="00F26DED" w14:paraId="142CC5B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881CC9" w14:textId="77777777" w:rsidR="00F26DED" w:rsidRDefault="001715B4">
            <w:r>
              <w:t>Outros Assuntos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C5054F" w14:textId="77777777" w:rsidR="00F26DED" w:rsidRDefault="001715B4">
            <w:pPr>
              <w:jc w:val="center"/>
            </w:pPr>
            <w:r>
              <w:t>41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69B40B" w14:textId="77777777" w:rsidR="00F26DED" w:rsidRDefault="001715B4">
            <w:pPr>
              <w:jc w:val="center"/>
            </w:pPr>
            <w:r>
              <w:t>13.4</w:t>
            </w:r>
          </w:p>
        </w:tc>
      </w:tr>
      <w:tr w:rsidR="00F26DED" w14:paraId="35D3381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A9CE68" w14:textId="77777777" w:rsidR="00F26DED" w:rsidRDefault="001715B4">
            <w:r>
              <w:t>Mato Alto - Lote Privado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6025DA" w14:textId="77777777" w:rsidR="00F26DED" w:rsidRDefault="001715B4">
            <w:pPr>
              <w:jc w:val="center"/>
            </w:pPr>
            <w:r>
              <w:t>24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98ED44" w14:textId="77777777" w:rsidR="00F26DED" w:rsidRDefault="001715B4">
            <w:pPr>
              <w:jc w:val="center"/>
            </w:pPr>
            <w:r>
              <w:t>7.84</w:t>
            </w:r>
          </w:p>
        </w:tc>
      </w:tr>
      <w:tr w:rsidR="00F26DED" w14:paraId="5F542A7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1AF9D0" w14:textId="77777777" w:rsidR="00F26DED" w:rsidRDefault="001715B4">
            <w:r>
              <w:t>Coleta Pesada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EE49EC" w14:textId="77777777" w:rsidR="00F26DED" w:rsidRDefault="001715B4">
            <w:pPr>
              <w:jc w:val="center"/>
            </w:pPr>
            <w:r>
              <w:t>18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96C6C5" w14:textId="77777777" w:rsidR="00F26DED" w:rsidRDefault="001715B4">
            <w:pPr>
              <w:jc w:val="center"/>
            </w:pPr>
            <w:r>
              <w:t>5.88</w:t>
            </w:r>
          </w:p>
        </w:tc>
      </w:tr>
      <w:tr w:rsidR="00F26DED" w14:paraId="6F844EC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EEDCB8" w14:textId="77777777" w:rsidR="00F26DED" w:rsidRDefault="001715B4">
            <w:r>
              <w:t>Poda / Corte de Àrvores de Rua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965A7A" w14:textId="77777777" w:rsidR="00F26DED" w:rsidRDefault="001715B4">
            <w:pPr>
              <w:jc w:val="center"/>
            </w:pPr>
            <w:r>
              <w:t>16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1A0025" w14:textId="77777777" w:rsidR="00F26DED" w:rsidRDefault="001715B4">
            <w:pPr>
              <w:jc w:val="center"/>
            </w:pPr>
            <w:r>
              <w:t>5.23</w:t>
            </w:r>
          </w:p>
        </w:tc>
      </w:tr>
      <w:tr w:rsidR="00F26DED" w14:paraId="153B679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CFF3A0" w14:textId="77777777" w:rsidR="00F26DED" w:rsidRDefault="001715B4">
            <w:r>
              <w:t>Foco de Dengue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C2235B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D338EA" w14:textId="77777777" w:rsidR="00F26DED" w:rsidRDefault="001715B4">
            <w:pPr>
              <w:jc w:val="center"/>
            </w:pPr>
            <w:r>
              <w:t>4.25</w:t>
            </w:r>
          </w:p>
        </w:tc>
      </w:tr>
      <w:tr w:rsidR="00F26DED" w14:paraId="2063BBF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00D136" w14:textId="77777777" w:rsidR="00F26DED" w:rsidRDefault="001715B4">
            <w:r>
              <w:t>Animal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66CC8C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C1FF17" w14:textId="77777777" w:rsidR="00F26DED" w:rsidRDefault="001715B4">
            <w:pPr>
              <w:jc w:val="center"/>
            </w:pPr>
            <w:r>
              <w:t>2.94</w:t>
            </w:r>
          </w:p>
        </w:tc>
      </w:tr>
      <w:tr w:rsidR="00F26DED" w14:paraId="40A8442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2DFB4C" w14:textId="77777777" w:rsidR="00F26DED" w:rsidRDefault="001715B4">
            <w:r>
              <w:t>Limpeza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0E57EB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4FACE3" w14:textId="77777777" w:rsidR="00F26DED" w:rsidRDefault="001715B4">
            <w:pPr>
              <w:jc w:val="center"/>
            </w:pPr>
            <w:r>
              <w:t>2.61</w:t>
            </w:r>
          </w:p>
        </w:tc>
      </w:tr>
      <w:tr w:rsidR="00F26DED" w14:paraId="3CE2652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4A5A4B" w14:textId="77777777" w:rsidR="00F26DED" w:rsidRDefault="001715B4">
            <w:r>
              <w:t>Maus Tratos a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769A7B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11331A" w14:textId="77777777" w:rsidR="00F26DED" w:rsidRDefault="001715B4">
            <w:pPr>
              <w:jc w:val="center"/>
            </w:pPr>
            <w:r>
              <w:t>2.61</w:t>
            </w:r>
          </w:p>
        </w:tc>
      </w:tr>
      <w:tr w:rsidR="00F26DED" w14:paraId="4FD1AB5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4F7AE8" w14:textId="77777777" w:rsidR="00F26DED" w:rsidRDefault="001715B4">
            <w:r>
              <w:t>Limpeza Urbana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2B0C26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7DB690" w14:textId="77777777" w:rsidR="00F26DED" w:rsidRDefault="001715B4">
            <w:pPr>
              <w:jc w:val="center"/>
            </w:pPr>
            <w:r>
              <w:t>2.29</w:t>
            </w:r>
          </w:p>
        </w:tc>
      </w:tr>
      <w:tr w:rsidR="00F26DED" w14:paraId="22D5B53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A6501E" w14:textId="77777777" w:rsidR="00F26DED" w:rsidRDefault="001715B4">
            <w:r>
              <w:t>Iluminação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5C54E2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312E9B" w14:textId="77777777" w:rsidR="00F26DED" w:rsidRDefault="001715B4">
            <w:pPr>
              <w:jc w:val="center"/>
            </w:pPr>
            <w:r>
              <w:t>2.29</w:t>
            </w:r>
          </w:p>
        </w:tc>
      </w:tr>
      <w:tr w:rsidR="00F26DED" w14:paraId="43AEA98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96E98E" w14:textId="77777777" w:rsidR="00F26DED" w:rsidRDefault="001715B4">
            <w:r>
              <w:t>Agendamentos, Consultas e Exames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8AEB36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6E75EB" w14:textId="77777777" w:rsidR="00F26DED" w:rsidRDefault="001715B4">
            <w:pPr>
              <w:jc w:val="center"/>
            </w:pPr>
            <w:r>
              <w:t>2.29</w:t>
            </w:r>
          </w:p>
        </w:tc>
      </w:tr>
      <w:tr w:rsidR="00F26DED" w14:paraId="1DD30A9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A9EB12" w14:textId="77777777" w:rsidR="00F26DED" w:rsidRDefault="001715B4">
            <w:r>
              <w:t>Atendimento dos Profissionais das Equipes de Saúe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ABDB44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07B5B8" w14:textId="77777777" w:rsidR="00F26DED" w:rsidRDefault="001715B4">
            <w:pPr>
              <w:jc w:val="center"/>
            </w:pPr>
            <w:r>
              <w:t>1.96</w:t>
            </w:r>
          </w:p>
        </w:tc>
      </w:tr>
      <w:tr w:rsidR="00F26DED" w14:paraId="48744AE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4B20C5" w14:textId="77777777" w:rsidR="00F26DED" w:rsidRDefault="001715B4">
            <w:r>
              <w:t>Recape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350973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B83920" w14:textId="77777777" w:rsidR="00F26DED" w:rsidRDefault="001715B4">
            <w:pPr>
              <w:jc w:val="center"/>
            </w:pPr>
            <w:r>
              <w:t>1.96</w:t>
            </w:r>
          </w:p>
        </w:tc>
      </w:tr>
      <w:tr w:rsidR="00F26DED" w14:paraId="67690E1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6973CE" w14:textId="77777777" w:rsidR="00F26DED" w:rsidRDefault="001715B4">
            <w:r>
              <w:t>Manutenção em Tampas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8C660C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33CDC0" w14:textId="77777777" w:rsidR="00F26DED" w:rsidRDefault="001715B4">
            <w:pPr>
              <w:jc w:val="center"/>
            </w:pPr>
            <w:r>
              <w:t>1.96</w:t>
            </w:r>
          </w:p>
        </w:tc>
      </w:tr>
      <w:tr w:rsidR="00F26DED" w14:paraId="3C705B5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4EBCA2" w14:textId="77777777" w:rsidR="00F26DED" w:rsidRDefault="001715B4">
            <w:r>
              <w:t>Tapa Buraco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A76DBE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29D22B" w14:textId="77777777" w:rsidR="00F26DED" w:rsidRDefault="001715B4">
            <w:pPr>
              <w:jc w:val="center"/>
            </w:pPr>
            <w:r>
              <w:t>1.63</w:t>
            </w:r>
          </w:p>
        </w:tc>
      </w:tr>
      <w:tr w:rsidR="00F26DED" w14:paraId="0EA9410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6C05E6" w14:textId="77777777" w:rsidR="00F26DED" w:rsidRDefault="001715B4">
            <w:r>
              <w:t>Atendimento Servidores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2B14D4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CB05C6" w14:textId="77777777" w:rsidR="00F26DED" w:rsidRDefault="001715B4">
            <w:pPr>
              <w:jc w:val="center"/>
            </w:pPr>
            <w:r>
              <w:t>1.31</w:t>
            </w:r>
          </w:p>
        </w:tc>
      </w:tr>
      <w:tr w:rsidR="00F26DED" w14:paraId="6B696F8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30FABF" w14:textId="77777777" w:rsidR="00F26DED" w:rsidRDefault="001715B4">
            <w:r>
              <w:t>Calçadas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102A43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31FAA5" w14:textId="77777777" w:rsidR="00F26DED" w:rsidRDefault="001715B4">
            <w:pPr>
              <w:jc w:val="center"/>
            </w:pPr>
            <w:r>
              <w:t>1.31</w:t>
            </w:r>
          </w:p>
        </w:tc>
      </w:tr>
      <w:tr w:rsidR="00F26DED" w14:paraId="6593F70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E82A97" w14:textId="77777777" w:rsidR="00F26DED" w:rsidRDefault="001715B4">
            <w:r>
              <w:t>Asfalto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B6C4A3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A27CA1" w14:textId="77777777" w:rsidR="00F26DED" w:rsidRDefault="001715B4">
            <w:pPr>
              <w:jc w:val="center"/>
            </w:pPr>
            <w:r>
              <w:t>1.31</w:t>
            </w:r>
          </w:p>
        </w:tc>
      </w:tr>
      <w:tr w:rsidR="00F26DED" w14:paraId="291085E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793091" w14:textId="77777777" w:rsidR="00F26DED" w:rsidRDefault="001715B4">
            <w:r>
              <w:t>Trânsito e Vias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492721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6F11F3" w14:textId="77777777" w:rsidR="00F26DED" w:rsidRDefault="001715B4">
            <w:pPr>
              <w:jc w:val="center"/>
            </w:pPr>
            <w:r>
              <w:t>1.31</w:t>
            </w:r>
          </w:p>
        </w:tc>
      </w:tr>
      <w:tr w:rsidR="00F26DED" w14:paraId="7312832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EC99BE" w14:textId="77777777" w:rsidR="00F26DED" w:rsidRDefault="001715B4">
            <w:r>
              <w:t>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D31725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2BA981" w14:textId="77777777" w:rsidR="00F26DED" w:rsidRDefault="001715B4">
            <w:pPr>
              <w:jc w:val="center"/>
            </w:pPr>
            <w:r>
              <w:t>0.98</w:t>
            </w:r>
          </w:p>
        </w:tc>
      </w:tr>
      <w:tr w:rsidR="00F26DED" w14:paraId="71D8CDF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3DEEA5" w14:textId="77777777" w:rsidR="00F26DED" w:rsidRDefault="001715B4">
            <w:r>
              <w:t>Redutor de Velocidade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F8FF70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6C612C" w14:textId="77777777" w:rsidR="00F26DED" w:rsidRDefault="001715B4">
            <w:pPr>
              <w:jc w:val="center"/>
            </w:pPr>
            <w:r>
              <w:t>0.98</w:t>
            </w:r>
          </w:p>
        </w:tc>
      </w:tr>
      <w:tr w:rsidR="00F26DED" w14:paraId="0362A1B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63709A" w14:textId="77777777" w:rsidR="00F26DED" w:rsidRDefault="001715B4">
            <w:r>
              <w:t>Estabelecimento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E38A00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321BD6" w14:textId="77777777" w:rsidR="00F26DED" w:rsidRDefault="001715B4">
            <w:pPr>
              <w:jc w:val="center"/>
            </w:pPr>
            <w:r>
              <w:t>0.98</w:t>
            </w:r>
          </w:p>
        </w:tc>
      </w:tr>
      <w:tr w:rsidR="00F26DED" w14:paraId="198C26C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E262BC" w14:textId="77777777" w:rsidR="00F26DED" w:rsidRDefault="001715B4">
            <w:r>
              <w:t>IPTU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F2B929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B64545" w14:textId="77777777" w:rsidR="00F26DED" w:rsidRDefault="001715B4">
            <w:pPr>
              <w:jc w:val="center"/>
            </w:pPr>
            <w:r>
              <w:t>0.98</w:t>
            </w:r>
          </w:p>
        </w:tc>
      </w:tr>
      <w:tr w:rsidR="00F26DED" w14:paraId="7BE9E98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B8A1C5" w14:textId="77777777" w:rsidR="00F26DED" w:rsidRDefault="001715B4">
            <w:r>
              <w:t>Carro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22D79C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B65BBA" w14:textId="77777777" w:rsidR="00F26DED" w:rsidRDefault="001715B4">
            <w:pPr>
              <w:jc w:val="center"/>
            </w:pPr>
            <w:r>
              <w:t>0.98</w:t>
            </w:r>
          </w:p>
        </w:tc>
      </w:tr>
      <w:tr w:rsidR="00F26DED" w14:paraId="56B9BE9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B0BCBA" w14:textId="77777777" w:rsidR="00F26DED" w:rsidRDefault="001715B4">
            <w:r>
              <w:t>Coleta Seletiva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451FEF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E6F10A" w14:textId="77777777" w:rsidR="00F26DED" w:rsidRDefault="001715B4">
            <w:pPr>
              <w:jc w:val="center"/>
            </w:pPr>
            <w:r>
              <w:t>0.98</w:t>
            </w:r>
          </w:p>
        </w:tc>
      </w:tr>
      <w:tr w:rsidR="00F26DED" w14:paraId="5734962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D2466E" w14:textId="77777777" w:rsidR="00F26DED" w:rsidRDefault="001715B4">
            <w:r>
              <w:t>Mato Alto - Lote Público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E4C90B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019818" w14:textId="77777777" w:rsidR="00F26DED" w:rsidRDefault="001715B4">
            <w:pPr>
              <w:jc w:val="center"/>
            </w:pPr>
            <w:r>
              <w:t>0.98</w:t>
            </w:r>
          </w:p>
        </w:tc>
      </w:tr>
      <w:tr w:rsidR="00F26DED" w14:paraId="796E421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7224CD" w14:textId="77777777" w:rsidR="00F26DED" w:rsidRDefault="001715B4">
            <w:r>
              <w:t>Condição Sanitária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FA87E5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3C113D" w14:textId="77777777" w:rsidR="00F26DED" w:rsidRDefault="001715B4">
            <w:pPr>
              <w:jc w:val="center"/>
            </w:pPr>
            <w:r>
              <w:t>0.65</w:t>
            </w:r>
          </w:p>
        </w:tc>
      </w:tr>
      <w:tr w:rsidR="00F26DED" w14:paraId="61A8417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E9C8EB" w14:textId="77777777" w:rsidR="00F26DED" w:rsidRDefault="001715B4">
            <w:r>
              <w:t>Conduta de Funcionários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CD9625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05DAD1" w14:textId="77777777" w:rsidR="00F26DED" w:rsidRDefault="001715B4">
            <w:pPr>
              <w:jc w:val="center"/>
            </w:pPr>
            <w:r>
              <w:t>0.65</w:t>
            </w:r>
          </w:p>
        </w:tc>
      </w:tr>
      <w:tr w:rsidR="00F26DED" w14:paraId="4984B63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E36AC3" w14:textId="77777777" w:rsidR="00F26DED" w:rsidRDefault="001715B4">
            <w:r>
              <w:t>Limpeza de Terreno Baldio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83851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95C3C8" w14:textId="77777777" w:rsidR="00F26DED" w:rsidRDefault="001715B4">
            <w:pPr>
              <w:jc w:val="center"/>
            </w:pPr>
            <w:r>
              <w:t>0.65</w:t>
            </w:r>
          </w:p>
        </w:tc>
      </w:tr>
      <w:tr w:rsidR="00F26DED" w14:paraId="4403E41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4FE8D4" w14:textId="77777777" w:rsidR="00F26DED" w:rsidRDefault="001715B4">
            <w:r>
              <w:t>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A3B601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8A058E" w14:textId="77777777" w:rsidR="00F26DED" w:rsidRDefault="001715B4">
            <w:pPr>
              <w:jc w:val="center"/>
            </w:pPr>
            <w:r>
              <w:t>0.65</w:t>
            </w:r>
          </w:p>
        </w:tc>
      </w:tr>
      <w:tr w:rsidR="00F26DED" w14:paraId="0836653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5309F8" w14:textId="77777777" w:rsidR="00F26DED" w:rsidRDefault="001715B4">
            <w:r>
              <w:t>Calçada Obstruida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B25C5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8D4900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56A7BFA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D584C9" w14:textId="77777777" w:rsidR="00F26DED" w:rsidRDefault="001715B4">
            <w:r>
              <w:t>Desvio de Verba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53E76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E0AF09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177CD5B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70BCF6" w14:textId="77777777" w:rsidR="00F26DED" w:rsidRDefault="001715B4">
            <w:r>
              <w:lastRenderedPageBreak/>
              <w:t>Imóvel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0E324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AB08C9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59A30C5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1EDCDD" w14:textId="77777777" w:rsidR="00F26DED" w:rsidRDefault="001715B4">
            <w:r>
              <w:t>Segurança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0BE3E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32D1B0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33B80EF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1CBF9E" w14:textId="77777777" w:rsidR="00F26DED" w:rsidRDefault="001715B4">
            <w:r>
              <w:t>Bloqueio na Via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EFE6B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72DDE9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7915084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239D22" w14:textId="77777777" w:rsidR="00F26DED" w:rsidRDefault="001715B4">
            <w:r>
              <w:t>Entulho em Via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4FF50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78A314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3816A72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ECBAEE" w14:textId="77777777" w:rsidR="00F26DED" w:rsidRDefault="001715B4">
            <w:r>
              <w:t>Via sem Pavimentação (estrada de chão)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CC1C9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71CEC8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48AFD2B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172423" w14:textId="77777777" w:rsidR="00F26DED" w:rsidRDefault="001715B4">
            <w:r>
              <w:t>Transporte para Tratamento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D2298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911A6E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1114BBF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348244" w14:textId="77777777" w:rsidR="00F26DED" w:rsidRDefault="001715B4">
            <w:r>
              <w:t>Infestação / Proliferação de animais ou pragas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7629D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310835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236C72F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7AA221" w14:textId="77777777" w:rsidR="00F26DED" w:rsidRDefault="001715B4">
            <w:r>
              <w:t>Cmeis e Escolas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AAB1D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7472FF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1697416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83F8EE" w14:textId="77777777" w:rsidR="00F26DED" w:rsidRDefault="001715B4">
            <w:r>
              <w:t>Profissionais da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F16B9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B99BB5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12BAF75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B4CD4E" w14:textId="77777777" w:rsidR="00F26DED" w:rsidRDefault="001715B4">
            <w:r>
              <w:t>Esgoto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350EB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82531B" w14:textId="77777777" w:rsidR="00F26DED" w:rsidRDefault="001715B4">
            <w:pPr>
              <w:jc w:val="center"/>
            </w:pPr>
            <w:r>
              <w:t>0.33</w:t>
            </w:r>
          </w:p>
        </w:tc>
      </w:tr>
    </w:tbl>
    <w:p w14:paraId="29B0B2B5" w14:textId="77777777" w:rsidR="00F26DED" w:rsidRDefault="00F26DED"/>
    <w:p w14:paraId="7AC49042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Setor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4996F897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F3141" w14:textId="77777777" w:rsidR="00F26DED" w:rsidRDefault="001715B4">
            <w:r>
              <w:rPr>
                <w:b/>
              </w:rPr>
              <w:t>SETOR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17F6D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25940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B429F6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CB9AF0" w14:textId="77777777" w:rsidR="00F26DED" w:rsidRDefault="001715B4">
            <w:r>
              <w:t>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03BA1D" w14:textId="77777777" w:rsidR="00F26DED" w:rsidRDefault="001715B4">
            <w:pPr>
              <w:jc w:val="center"/>
            </w:pPr>
            <w:r>
              <w:t>306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07A49C" w14:textId="77777777" w:rsidR="00F26DED" w:rsidRDefault="001715B4">
            <w:pPr>
              <w:jc w:val="center"/>
            </w:pPr>
            <w:r>
              <w:t>41.8</w:t>
            </w:r>
          </w:p>
        </w:tc>
      </w:tr>
      <w:tr w:rsidR="00F26DED" w14:paraId="7509BDB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E9461C" w14:textId="77777777" w:rsidR="00F26DED" w:rsidRDefault="001715B4">
            <w:r>
              <w:t>Secretaria de Obras e Urbanismo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3377AF" w14:textId="77777777" w:rsidR="00F26DED" w:rsidRDefault="001715B4">
            <w:pPr>
              <w:jc w:val="center"/>
            </w:pPr>
            <w:r>
              <w:t>153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837AC5" w14:textId="77777777" w:rsidR="00F26DED" w:rsidRDefault="001715B4">
            <w:pPr>
              <w:jc w:val="center"/>
            </w:pPr>
            <w:r>
              <w:t>20.9</w:t>
            </w:r>
          </w:p>
        </w:tc>
      </w:tr>
      <w:tr w:rsidR="00F26DED" w14:paraId="5035C90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BF1F3F" w14:textId="77777777" w:rsidR="00F26DED" w:rsidRDefault="001715B4">
            <w:r>
              <w:t>Divisão de Fiscallização Obras e Posturas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1E75BF" w14:textId="77777777" w:rsidR="00F26DED" w:rsidRDefault="001715B4">
            <w:pPr>
              <w:jc w:val="center"/>
            </w:pPr>
            <w:r>
              <w:t>74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9813A0" w14:textId="77777777" w:rsidR="00F26DED" w:rsidRDefault="001715B4">
            <w:pPr>
              <w:jc w:val="center"/>
            </w:pPr>
            <w:r>
              <w:t>10.11</w:t>
            </w:r>
          </w:p>
        </w:tc>
      </w:tr>
      <w:tr w:rsidR="00F26DED" w14:paraId="1AE97CB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6ECF17" w14:textId="77777777" w:rsidR="00F26DED" w:rsidRDefault="001715B4">
            <w:r>
              <w:t>Secretaria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0B7740" w14:textId="77777777" w:rsidR="00F26DED" w:rsidRDefault="001715B4">
            <w:pPr>
              <w:jc w:val="center"/>
            </w:pPr>
            <w:r>
              <w:t>22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EAC08B" w14:textId="77777777" w:rsidR="00F26DED" w:rsidRDefault="001715B4">
            <w:pPr>
              <w:jc w:val="center"/>
            </w:pPr>
            <w:r>
              <w:t>3.01</w:t>
            </w:r>
          </w:p>
        </w:tc>
      </w:tr>
      <w:tr w:rsidR="00F26DED" w14:paraId="05F9D3F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629229" w14:textId="77777777" w:rsidR="00F26DED" w:rsidRDefault="001715B4">
            <w:r>
              <w:t>Secretaria de 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8DF748" w14:textId="77777777" w:rsidR="00F26DED" w:rsidRDefault="001715B4">
            <w:pPr>
              <w:jc w:val="center"/>
            </w:pPr>
            <w:r>
              <w:t>21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54241B" w14:textId="77777777" w:rsidR="00F26DED" w:rsidRDefault="001715B4">
            <w:pPr>
              <w:jc w:val="center"/>
            </w:pPr>
            <w:r>
              <w:t>2.87</w:t>
            </w:r>
          </w:p>
        </w:tc>
      </w:tr>
      <w:tr w:rsidR="00F26DED" w14:paraId="1B17ECD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455F07" w14:textId="77777777" w:rsidR="00F26DED" w:rsidRDefault="001715B4">
            <w:r>
              <w:t>Divisão de Assistência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5B8780" w14:textId="77777777" w:rsidR="00F26DED" w:rsidRDefault="001715B4">
            <w:pPr>
              <w:jc w:val="center"/>
            </w:pPr>
            <w:r>
              <w:t>18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6A324A" w14:textId="77777777" w:rsidR="00F26DED" w:rsidRDefault="001715B4">
            <w:pPr>
              <w:jc w:val="center"/>
            </w:pPr>
            <w:r>
              <w:t>2.46</w:t>
            </w:r>
          </w:p>
        </w:tc>
      </w:tr>
      <w:tr w:rsidR="00F26DED" w14:paraId="24E290C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E6CC06" w14:textId="77777777" w:rsidR="00F26DED" w:rsidRDefault="001715B4">
            <w:r>
              <w:t>Coordenação de Vigilância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2DF80A" w14:textId="77777777" w:rsidR="00F26DED" w:rsidRDefault="001715B4">
            <w:pPr>
              <w:jc w:val="center"/>
            </w:pPr>
            <w:r>
              <w:t>18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918D33" w14:textId="77777777" w:rsidR="00F26DED" w:rsidRDefault="001715B4">
            <w:pPr>
              <w:jc w:val="center"/>
            </w:pPr>
            <w:r>
              <w:t>2.46</w:t>
            </w:r>
          </w:p>
        </w:tc>
      </w:tr>
      <w:tr w:rsidR="00F26DED" w14:paraId="48D28DD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D9056D" w14:textId="77777777" w:rsidR="00F26DED" w:rsidRDefault="001715B4">
            <w:r>
              <w:t>Fiscalização e Educação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B1FCFD" w14:textId="77777777" w:rsidR="00F26DED" w:rsidRDefault="001715B4">
            <w:pPr>
              <w:jc w:val="center"/>
            </w:pPr>
            <w:r>
              <w:t>16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436050" w14:textId="77777777" w:rsidR="00F26DED" w:rsidRDefault="001715B4">
            <w:pPr>
              <w:jc w:val="center"/>
            </w:pPr>
            <w:r>
              <w:t>2.19</w:t>
            </w:r>
          </w:p>
        </w:tc>
      </w:tr>
      <w:tr w:rsidR="00F26DED" w14:paraId="24058C1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985476" w14:textId="77777777" w:rsidR="00F26DED" w:rsidRDefault="001715B4">
            <w:r>
              <w:t>Secretaria de Segurança Pública, Mobilidade Urbana e Transporte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ED0728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3896FE" w14:textId="77777777" w:rsidR="00F26DED" w:rsidRDefault="001715B4">
            <w:pPr>
              <w:jc w:val="center"/>
            </w:pPr>
            <w:r>
              <w:t>1.78</w:t>
            </w:r>
          </w:p>
        </w:tc>
      </w:tr>
      <w:tr w:rsidR="00F26DED" w14:paraId="6D55CA7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DBB422" w14:textId="77777777" w:rsidR="00F26DED" w:rsidRDefault="001715B4">
            <w:r>
              <w:t>Licenciamento e Análise de Projetos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9A402A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9C4D7F" w14:textId="77777777" w:rsidR="00F26DED" w:rsidRDefault="001715B4">
            <w:pPr>
              <w:jc w:val="center"/>
            </w:pPr>
            <w:r>
              <w:t>1.23</w:t>
            </w:r>
          </w:p>
        </w:tc>
      </w:tr>
      <w:tr w:rsidR="00F26DED" w14:paraId="651A696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4616F2" w14:textId="77777777" w:rsidR="00F26DED" w:rsidRDefault="001715B4">
            <w:r>
              <w:t>Medicina Veterinária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EB0D5F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6CA59D" w14:textId="77777777" w:rsidR="00F26DED" w:rsidRDefault="001715B4">
            <w:pPr>
              <w:jc w:val="center"/>
            </w:pPr>
            <w:r>
              <w:t>1.23</w:t>
            </w:r>
          </w:p>
        </w:tc>
      </w:tr>
      <w:tr w:rsidR="00F26DED" w14:paraId="0F0A707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4A6770" w14:textId="77777777" w:rsidR="00F26DED" w:rsidRDefault="001715B4">
            <w:r>
              <w:t>Coordenação de Especialidades, Média e Alta Complexidade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6F176A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E234A4" w14:textId="77777777" w:rsidR="00F26DED" w:rsidRDefault="001715B4">
            <w:pPr>
              <w:jc w:val="center"/>
            </w:pPr>
            <w:r>
              <w:t>1.23</w:t>
            </w:r>
          </w:p>
        </w:tc>
      </w:tr>
      <w:tr w:rsidR="00F26DED" w14:paraId="317F1EF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885201" w14:textId="77777777" w:rsidR="00F26DED" w:rsidRDefault="001715B4">
            <w:r>
              <w:t>Chefe de Gabinete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BEB79E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971EA3" w14:textId="77777777" w:rsidR="00F26DED" w:rsidRDefault="001715B4">
            <w:pPr>
              <w:jc w:val="center"/>
            </w:pPr>
            <w:r>
              <w:t>1.09</w:t>
            </w:r>
          </w:p>
        </w:tc>
      </w:tr>
      <w:tr w:rsidR="00F26DED" w14:paraId="4EED6FB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D3DC11" w14:textId="77777777" w:rsidR="00F26DED" w:rsidRDefault="001715B4">
            <w:r>
              <w:t>Coordenação de Atenção Básica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AE7F6B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5B26D5" w14:textId="77777777" w:rsidR="00F26DED" w:rsidRDefault="001715B4">
            <w:pPr>
              <w:jc w:val="center"/>
            </w:pPr>
            <w:r>
              <w:t>0.82</w:t>
            </w:r>
          </w:p>
        </w:tc>
      </w:tr>
      <w:tr w:rsidR="00F26DED" w14:paraId="23B642A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E31A52" w14:textId="77777777" w:rsidR="00F26DED" w:rsidRDefault="001715B4">
            <w:r>
              <w:t>Secretaria de Controle Interno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756BAA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B05B95" w14:textId="77777777" w:rsidR="00F26DED" w:rsidRDefault="001715B4">
            <w:pPr>
              <w:jc w:val="center"/>
            </w:pPr>
            <w:r>
              <w:t>0.68</w:t>
            </w:r>
          </w:p>
        </w:tc>
      </w:tr>
      <w:tr w:rsidR="00F26DED" w14:paraId="6D63CD3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283DF0" w14:textId="77777777" w:rsidR="00F26DED" w:rsidRDefault="001715B4">
            <w:r>
              <w:t>Secretaria de Finanças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DCF348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6DFBDB" w14:textId="77777777" w:rsidR="00F26DED" w:rsidRDefault="001715B4">
            <w:pPr>
              <w:jc w:val="center"/>
            </w:pPr>
            <w:r>
              <w:t>0.55</w:t>
            </w:r>
          </w:p>
        </w:tc>
      </w:tr>
      <w:tr w:rsidR="00F26DED" w14:paraId="797168C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C4637D" w14:textId="77777777" w:rsidR="00F26DED" w:rsidRDefault="001715B4">
            <w:r>
              <w:t>Secretaria de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29885B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60CBA7" w14:textId="77777777" w:rsidR="00F26DED" w:rsidRDefault="001715B4">
            <w:pPr>
              <w:jc w:val="center"/>
            </w:pPr>
            <w:r>
              <w:t>0.55</w:t>
            </w:r>
          </w:p>
        </w:tc>
      </w:tr>
      <w:tr w:rsidR="00F26DED" w14:paraId="4E3A65A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CEAE50" w14:textId="77777777" w:rsidR="00F26DED" w:rsidRDefault="001715B4">
            <w:r>
              <w:t>Secretaria de Planejamento e Inovação Tecnológica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01DB4D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46E135" w14:textId="77777777" w:rsidR="00F26DED" w:rsidRDefault="001715B4">
            <w:pPr>
              <w:jc w:val="center"/>
            </w:pPr>
            <w:r>
              <w:t>0.55</w:t>
            </w:r>
          </w:p>
        </w:tc>
      </w:tr>
      <w:tr w:rsidR="00F26DED" w14:paraId="70DC148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598DE2" w14:textId="77777777" w:rsidR="00F26DED" w:rsidRDefault="001715B4">
            <w:r>
              <w:t>Divisão de Adminitração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A4DA03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4C86CB" w14:textId="77777777" w:rsidR="00F26DED" w:rsidRDefault="001715B4">
            <w:pPr>
              <w:jc w:val="center"/>
            </w:pPr>
            <w:r>
              <w:t>0.41</w:t>
            </w:r>
          </w:p>
        </w:tc>
      </w:tr>
      <w:tr w:rsidR="00F26DED" w14:paraId="66AC6A9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0D5A56" w14:textId="77777777" w:rsidR="00F26DED" w:rsidRDefault="001715B4">
            <w:r>
              <w:t>Coordenação de Saúde Mental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4F6B7D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DB5082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7CDDC9C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82C546" w14:textId="77777777" w:rsidR="00F26DED" w:rsidRDefault="001715B4">
            <w:r>
              <w:t>Secretaria de Agricultura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D71021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92AC04" w14:textId="77777777" w:rsidR="00F26DED" w:rsidRDefault="001715B4">
            <w:pPr>
              <w:jc w:val="center"/>
            </w:pPr>
            <w:r>
              <w:t>027</w:t>
            </w:r>
          </w:p>
        </w:tc>
      </w:tr>
      <w:tr w:rsidR="00F26DED" w14:paraId="692CC5F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91C2B5" w14:textId="77777777" w:rsidR="00F26DED" w:rsidRDefault="001715B4">
            <w:r>
              <w:t>Ubs Bela Vista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E7929C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F06A59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4E31A20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B2F196" w14:textId="77777777" w:rsidR="00F26DED" w:rsidRDefault="001715B4">
            <w:r>
              <w:lastRenderedPageBreak/>
              <w:t>Secretaria de Admnistração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EB006D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7C3609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1111F6D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22C20F" w14:textId="77777777" w:rsidR="00F26DED" w:rsidRDefault="001715B4">
            <w:r>
              <w:t>Protocolo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7BA486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6371CF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76AA0DD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36FAAE" w14:textId="77777777" w:rsidR="00F26DED" w:rsidRDefault="001715B4">
            <w:r>
              <w:t>Secretaria de Esportes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3BD2FB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19C513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79E3764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E2DEAD" w14:textId="77777777" w:rsidR="00F26DED" w:rsidRDefault="001715B4">
            <w:r>
              <w:t>Coordenação de Transporte Sanitário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859BBE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B49C78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0C2DB33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3D0444" w14:textId="77777777" w:rsidR="00F26DED" w:rsidRDefault="001715B4">
            <w:r>
              <w:t>Administrativos e Documentações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D97E6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D2AC6D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C3B23B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41ABFC" w14:textId="77777777" w:rsidR="00F26DED" w:rsidRDefault="001715B4">
            <w:r>
              <w:t>Ubs Central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6FBC5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9813C5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6EAB4C0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D60856" w14:textId="77777777" w:rsidR="00F26DED" w:rsidRDefault="001715B4">
            <w:r>
              <w:t>Centro de Referência de 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0A917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7ACA2F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53762C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8FC7E3" w14:textId="77777777" w:rsidR="00F26DED" w:rsidRDefault="001715B4">
            <w:r>
              <w:t>Contabilidade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F41D5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157BB4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050CE6C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D4996B" w14:textId="77777777" w:rsidR="00F26DED" w:rsidRDefault="001715B4">
            <w:r>
              <w:t>Tesouraria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0EA21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6E49AA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0755B35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FD7ECF" w14:textId="77777777" w:rsidR="00F26DED" w:rsidRDefault="001715B4">
            <w:r>
              <w:t>Coordenação de Vigilância Sanitária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F6BF5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1734EA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2AC7C4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CE3BF7" w14:textId="77777777" w:rsidR="00F26DED" w:rsidRDefault="001715B4">
            <w:r>
              <w:t>Procon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DF5C6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E7D392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F8BF03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2798F6" w14:textId="77777777" w:rsidR="00F26DED" w:rsidRDefault="001715B4">
            <w:r>
              <w:t>Urgência e Emergência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23FCE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AA9E68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6A177D8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8B86E9" w14:textId="77777777" w:rsidR="00F26DED" w:rsidRDefault="001715B4">
            <w:r>
              <w:t>Secretária de Industria, Comércio, Trabalho e Turismo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C3681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7C42B1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1502C87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36ABC9" w14:textId="77777777" w:rsidR="00F26DED" w:rsidRDefault="001715B4">
            <w:r>
              <w:t>Secretária de 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69036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B467E7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3A4329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D10B8B" w14:textId="77777777" w:rsidR="00F26DED" w:rsidRDefault="001715B4">
            <w:r>
              <w:t>Centro de Referência Especializado de 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B4A19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A74237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0041FD6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349E73" w14:textId="77777777" w:rsidR="00F26DED" w:rsidRDefault="001715B4">
            <w:r>
              <w:t>Vigilância em Saúde do Trabalhador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AF56F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A88D4F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2001565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A2E288" w14:textId="77777777" w:rsidR="00F26DED" w:rsidRDefault="001715B4">
            <w:r>
              <w:t>Unidade Pronto Atendimento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D9694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A7AF6A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2066E27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592EF9" w14:textId="77777777" w:rsidR="00F26DED" w:rsidRDefault="001715B4">
            <w:r>
              <w:t>Ensino Fundamental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6C069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457359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77EE9BC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0BC85A" w14:textId="77777777" w:rsidR="00F26DED" w:rsidRDefault="001715B4">
            <w:r>
              <w:t>Procuradoria Geral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11F099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47F77F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0A0A6AA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DAF690" w14:textId="77777777" w:rsidR="00F26DED" w:rsidRDefault="001715B4">
            <w:r>
              <w:t>Divisão de Vigilância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31C11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C858FA" w14:textId="77777777" w:rsidR="00F26DED" w:rsidRDefault="001715B4">
            <w:pPr>
              <w:jc w:val="center"/>
            </w:pPr>
            <w:r>
              <w:t>0.14</w:t>
            </w:r>
          </w:p>
        </w:tc>
      </w:tr>
    </w:tbl>
    <w:p w14:paraId="4CAB526D" w14:textId="77777777" w:rsidR="00F26DED" w:rsidRDefault="00F26DED" w:rsidP="007D2678">
      <w:pPr>
        <w:jc w:val="center"/>
      </w:pPr>
    </w:p>
    <w:p w14:paraId="638608CC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Tipo de Entrada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7CDD79DA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C54D9" w14:textId="77777777" w:rsidR="00F26DED" w:rsidRDefault="001715B4">
            <w:r>
              <w:rPr>
                <w:b/>
              </w:rPr>
              <w:t>POR TIPO DE ENTRADA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FE165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6D45A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524AB9E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989575" w14:textId="77777777" w:rsidR="00F26DED" w:rsidRDefault="001715B4">
            <w:r>
              <w:t>Telefone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AA8DB0" w14:textId="77777777" w:rsidR="00F26DED" w:rsidRDefault="001715B4">
            <w:pPr>
              <w:jc w:val="center"/>
            </w:pPr>
            <w:r>
              <w:t>161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0A46CC" w14:textId="77777777" w:rsidR="00F26DED" w:rsidRDefault="001715B4">
            <w:pPr>
              <w:jc w:val="center"/>
            </w:pPr>
            <w:r>
              <w:t>52.61</w:t>
            </w:r>
          </w:p>
        </w:tc>
      </w:tr>
      <w:tr w:rsidR="00F26DED" w14:paraId="5818F12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C9C84E" w14:textId="77777777" w:rsidR="00F26DED" w:rsidRDefault="001715B4">
            <w:r>
              <w:t>Site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160A77" w14:textId="77777777" w:rsidR="00F26DED" w:rsidRDefault="001715B4">
            <w:pPr>
              <w:jc w:val="center"/>
            </w:pPr>
            <w:r>
              <w:t>46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9C3E8F" w14:textId="77777777" w:rsidR="00F26DED" w:rsidRDefault="001715B4">
            <w:pPr>
              <w:jc w:val="center"/>
            </w:pPr>
            <w:r>
              <w:t>15.03</w:t>
            </w:r>
          </w:p>
        </w:tc>
      </w:tr>
      <w:tr w:rsidR="00F26DED" w14:paraId="5179FCF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E85316" w14:textId="77777777" w:rsidR="00F26DED" w:rsidRDefault="001715B4">
            <w:r>
              <w:t>Atendimento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C85EBE" w14:textId="77777777" w:rsidR="00F26DED" w:rsidRDefault="001715B4">
            <w:pPr>
              <w:jc w:val="center"/>
            </w:pPr>
            <w:r>
              <w:t>98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E75A25" w14:textId="77777777" w:rsidR="00F26DED" w:rsidRDefault="001715B4">
            <w:pPr>
              <w:jc w:val="center"/>
            </w:pPr>
            <w:r>
              <w:t>32.03</w:t>
            </w:r>
          </w:p>
        </w:tc>
      </w:tr>
      <w:tr w:rsidR="00F26DED" w14:paraId="7AD7FDF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EB0439" w14:textId="77777777" w:rsidR="00F26DED" w:rsidRDefault="001715B4">
            <w:r>
              <w:t>Email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0DCCC9" w14:textId="77777777" w:rsidR="00F26DED" w:rsidRDefault="001715B4">
            <w:pPr>
              <w:jc w:val="center"/>
            </w:pPr>
            <w:r>
              <w:t>01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75F8D6" w14:textId="77777777" w:rsidR="00F26DED" w:rsidRDefault="001715B4">
            <w:pPr>
              <w:jc w:val="center"/>
            </w:pPr>
            <w:r>
              <w:t>0.33</w:t>
            </w:r>
          </w:p>
        </w:tc>
      </w:tr>
    </w:tbl>
    <w:p w14:paraId="4B36A680" w14:textId="77777777" w:rsidR="00F26DED" w:rsidRDefault="00F26DED"/>
    <w:p w14:paraId="0A9E5824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Situação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3DCCDD74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8162C" w14:textId="77777777" w:rsidR="00F26DED" w:rsidRDefault="001715B4">
            <w:r>
              <w:rPr>
                <w:b/>
              </w:rPr>
              <w:t>POR SITUAÇÂO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77F90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5683E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52D906E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587731" w14:textId="77777777" w:rsidR="00F26DED" w:rsidRDefault="001715B4">
            <w:r>
              <w:t>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E17AA7" w14:textId="77777777" w:rsidR="00F26DED" w:rsidRDefault="001715B4">
            <w:pPr>
              <w:jc w:val="center"/>
            </w:pPr>
            <w:r>
              <w:t>144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2B2937" w14:textId="77777777" w:rsidR="00F26DED" w:rsidRDefault="001715B4">
            <w:pPr>
              <w:jc w:val="center"/>
            </w:pPr>
            <w:r>
              <w:t>47.06</w:t>
            </w:r>
          </w:p>
        </w:tc>
      </w:tr>
      <w:tr w:rsidR="00F26DED" w14:paraId="4344C70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EBE480" w14:textId="77777777" w:rsidR="00F26DED" w:rsidRDefault="001715B4">
            <w:r>
              <w:t>Parcialmente 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A9EEFE" w14:textId="77777777" w:rsidR="00F26DED" w:rsidRDefault="001715B4">
            <w:pPr>
              <w:jc w:val="center"/>
            </w:pPr>
            <w:r>
              <w:t>92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428713" w14:textId="77777777" w:rsidR="00F26DED" w:rsidRDefault="001715B4">
            <w:pPr>
              <w:jc w:val="center"/>
            </w:pPr>
            <w:r>
              <w:t>30.07</w:t>
            </w:r>
          </w:p>
        </w:tc>
      </w:tr>
      <w:tr w:rsidR="00F26DED" w14:paraId="53BF4AC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9463BC" w14:textId="77777777" w:rsidR="00F26DED" w:rsidRDefault="001715B4">
            <w:r>
              <w:t>Em Aberto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C2F75F" w14:textId="77777777" w:rsidR="00F26DED" w:rsidRDefault="001715B4">
            <w:pPr>
              <w:jc w:val="center"/>
            </w:pPr>
            <w:r>
              <w:t>70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98A359" w14:textId="77777777" w:rsidR="00F26DED" w:rsidRDefault="001715B4">
            <w:pPr>
              <w:jc w:val="center"/>
            </w:pPr>
            <w:r>
              <w:t>22.88</w:t>
            </w:r>
          </w:p>
        </w:tc>
      </w:tr>
    </w:tbl>
    <w:p w14:paraId="6CA465AB" w14:textId="77777777" w:rsidR="00F26DED" w:rsidRDefault="00F26DED"/>
    <w:p w14:paraId="612320B3" w14:textId="77777777" w:rsidR="007D2678" w:rsidRDefault="007D2678" w:rsidP="007D2678">
      <w:pPr>
        <w:spacing w:before="120" w:after="60"/>
        <w:jc w:val="center"/>
        <w:rPr>
          <w:b/>
          <w:sz w:val="22"/>
        </w:rPr>
      </w:pPr>
    </w:p>
    <w:p w14:paraId="79DD45DB" w14:textId="40A04FD3" w:rsidR="00F26DED" w:rsidRDefault="001715B4" w:rsidP="007D2678">
      <w:pPr>
        <w:spacing w:before="120" w:after="60"/>
        <w:jc w:val="center"/>
      </w:pPr>
      <w:r>
        <w:rPr>
          <w:b/>
          <w:sz w:val="22"/>
        </w:rPr>
        <w:lastRenderedPageBreak/>
        <w:t xml:space="preserve">Por </w:t>
      </w:r>
      <w:proofErr w:type="spellStart"/>
      <w:r>
        <w:rPr>
          <w:b/>
          <w:sz w:val="22"/>
        </w:rPr>
        <w:t>Identificação</w:t>
      </w:r>
      <w:proofErr w:type="spellEnd"/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445A6B4D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DE2C3" w14:textId="77777777" w:rsidR="00F26DED" w:rsidRDefault="001715B4">
            <w:r>
              <w:rPr>
                <w:b/>
              </w:rPr>
              <w:t>POR IDENTIFICAÇÂO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12496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56ED9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6AF04C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D3352C" w14:textId="77777777" w:rsidR="00F26DED" w:rsidRDefault="001715B4">
            <w:r>
              <w:t>Sem Sigilo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ABCEC5" w14:textId="77777777" w:rsidR="00F26DED" w:rsidRDefault="001715B4">
            <w:pPr>
              <w:jc w:val="center"/>
            </w:pPr>
            <w:r>
              <w:t>211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284A15" w14:textId="77777777" w:rsidR="00F26DED" w:rsidRDefault="001715B4">
            <w:pPr>
              <w:jc w:val="center"/>
            </w:pPr>
            <w:r>
              <w:t>68.95</w:t>
            </w:r>
          </w:p>
        </w:tc>
      </w:tr>
      <w:tr w:rsidR="00F26DED" w14:paraId="6EBDE87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566D5B" w14:textId="77777777" w:rsidR="00F26DED" w:rsidRDefault="001715B4">
            <w:r>
              <w:t>Anônima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ADFE98" w14:textId="77777777" w:rsidR="00F26DED" w:rsidRDefault="001715B4">
            <w:pPr>
              <w:jc w:val="center"/>
            </w:pPr>
            <w:r>
              <w:t>92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0CF272" w14:textId="77777777" w:rsidR="00F26DED" w:rsidRDefault="001715B4">
            <w:pPr>
              <w:jc w:val="center"/>
            </w:pPr>
            <w:r>
              <w:t>30.07</w:t>
            </w:r>
          </w:p>
        </w:tc>
      </w:tr>
      <w:tr w:rsidR="00F26DED" w14:paraId="7C2D058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8BEA09" w14:textId="77777777" w:rsidR="00F26DED" w:rsidRDefault="001715B4">
            <w:r>
              <w:t>Sigilosa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9E15CA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B6BAE8" w14:textId="77777777" w:rsidR="00F26DED" w:rsidRDefault="001715B4">
            <w:pPr>
              <w:jc w:val="center"/>
            </w:pPr>
            <w:r>
              <w:t>0.98</w:t>
            </w:r>
          </w:p>
        </w:tc>
      </w:tr>
    </w:tbl>
    <w:p w14:paraId="663B3063" w14:textId="77777777" w:rsidR="00F26DED" w:rsidRDefault="00F26DED"/>
    <w:p w14:paraId="07BC4678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Prioridade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2EA84248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830C6" w14:textId="77777777" w:rsidR="00F26DED" w:rsidRDefault="001715B4">
            <w:r>
              <w:rPr>
                <w:b/>
              </w:rPr>
              <w:t>POR PRIORIDADE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40B33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E733F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55A14D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038A85" w14:textId="77777777" w:rsidR="00F26DED" w:rsidRDefault="001715B4">
            <w:r>
              <w:t>Urgente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E5B2F0" w14:textId="77777777" w:rsidR="00F26DED" w:rsidRDefault="001715B4">
            <w:pPr>
              <w:jc w:val="center"/>
            </w:pPr>
            <w:r>
              <w:t>293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0E5185" w14:textId="77777777" w:rsidR="00F26DED" w:rsidRDefault="001715B4">
            <w:pPr>
              <w:jc w:val="center"/>
            </w:pPr>
            <w:r>
              <w:t>69.43</w:t>
            </w:r>
          </w:p>
        </w:tc>
      </w:tr>
      <w:tr w:rsidR="00F26DED" w14:paraId="3A92345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DF28F2" w14:textId="77777777" w:rsidR="00F26DED" w:rsidRDefault="001715B4">
            <w:r>
              <w:t>Alta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328A68" w14:textId="77777777" w:rsidR="00F26DED" w:rsidRDefault="001715B4">
            <w:pPr>
              <w:jc w:val="center"/>
            </w:pPr>
            <w:r>
              <w:t>90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F47DFE" w14:textId="77777777" w:rsidR="00F26DED" w:rsidRDefault="001715B4">
            <w:pPr>
              <w:jc w:val="center"/>
            </w:pPr>
            <w:r>
              <w:t>21.33</w:t>
            </w:r>
          </w:p>
        </w:tc>
      </w:tr>
      <w:tr w:rsidR="00F26DED" w14:paraId="57210FB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EDE65D" w14:textId="77777777" w:rsidR="00F26DED" w:rsidRDefault="001715B4">
            <w:r>
              <w:t>Média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AB3694" w14:textId="77777777" w:rsidR="00F26DED" w:rsidRDefault="001715B4">
            <w:pPr>
              <w:jc w:val="center"/>
            </w:pPr>
            <w:r>
              <w:t>32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59BFD4" w14:textId="77777777" w:rsidR="00F26DED" w:rsidRDefault="001715B4">
            <w:pPr>
              <w:jc w:val="center"/>
            </w:pPr>
            <w:r>
              <w:t>7.58</w:t>
            </w:r>
          </w:p>
        </w:tc>
      </w:tr>
      <w:tr w:rsidR="00F26DED" w14:paraId="052192D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64C84F" w14:textId="77777777" w:rsidR="00F26DED" w:rsidRDefault="001715B4">
            <w:r>
              <w:t>Baixa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653698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EC5265" w14:textId="77777777" w:rsidR="00F26DED" w:rsidRDefault="001715B4">
            <w:pPr>
              <w:jc w:val="center"/>
            </w:pPr>
            <w:r>
              <w:t>1.66</w:t>
            </w:r>
          </w:p>
        </w:tc>
      </w:tr>
    </w:tbl>
    <w:p w14:paraId="740ABA50" w14:textId="77777777" w:rsidR="00F26DED" w:rsidRDefault="00F26DED"/>
    <w:p w14:paraId="5A9A7898" w14:textId="77777777" w:rsidR="00F26DED" w:rsidRDefault="001715B4">
      <w:r>
        <w:br w:type="page"/>
      </w:r>
    </w:p>
    <w:p w14:paraId="73113E9A" w14:textId="77777777" w:rsidR="00F26DED" w:rsidRDefault="001715B4">
      <w:pPr>
        <w:spacing w:after="80"/>
        <w:jc w:val="center"/>
      </w:pPr>
      <w:r>
        <w:rPr>
          <w:b/>
          <w:sz w:val="26"/>
        </w:rPr>
        <w:lastRenderedPageBreak/>
        <w:t>Maio -2025 ( 321 Manifestações )</w:t>
      </w:r>
    </w:p>
    <w:p w14:paraId="779B7C8C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Assunto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7D3C8CDB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60890" w14:textId="77777777" w:rsidR="00F26DED" w:rsidRDefault="001715B4">
            <w:r>
              <w:rPr>
                <w:b/>
              </w:rPr>
              <w:t>ASSUNTO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33FF9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A0E1E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777DAE6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F4A66C" w14:textId="77777777" w:rsidR="00F26DED" w:rsidRDefault="001715B4">
            <w:r>
              <w:t>Troca de Lâmpada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A13043" w14:textId="77777777" w:rsidR="00F26DED" w:rsidRDefault="001715B4">
            <w:pPr>
              <w:jc w:val="center"/>
            </w:pPr>
            <w:r>
              <w:t>75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C54891" w14:textId="77777777" w:rsidR="00F26DED" w:rsidRDefault="001715B4">
            <w:pPr>
              <w:jc w:val="center"/>
            </w:pPr>
            <w:r>
              <w:t>23.36</w:t>
            </w:r>
          </w:p>
        </w:tc>
      </w:tr>
      <w:tr w:rsidR="00F26DED" w14:paraId="75C2FCD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997DF1" w14:textId="77777777" w:rsidR="00F26DED" w:rsidRDefault="001715B4">
            <w:r>
              <w:t>Outros Assuntos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814138" w14:textId="77777777" w:rsidR="00F26DED" w:rsidRDefault="001715B4">
            <w:pPr>
              <w:jc w:val="center"/>
            </w:pPr>
            <w:r>
              <w:t>27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AFE3CE" w14:textId="77777777" w:rsidR="00F26DED" w:rsidRDefault="001715B4">
            <w:pPr>
              <w:jc w:val="center"/>
            </w:pPr>
            <w:r>
              <w:t>8.41</w:t>
            </w:r>
          </w:p>
        </w:tc>
      </w:tr>
      <w:tr w:rsidR="00F26DED" w14:paraId="430271C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6BE934" w14:textId="77777777" w:rsidR="00F26DED" w:rsidRDefault="001715B4">
            <w:r>
              <w:t>Mato Alto - Lote Privado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DE42D6" w14:textId="77777777" w:rsidR="00F26DED" w:rsidRDefault="001715B4">
            <w:pPr>
              <w:jc w:val="center"/>
            </w:pPr>
            <w:r>
              <w:t>21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B6E881" w14:textId="77777777" w:rsidR="00F26DED" w:rsidRDefault="001715B4">
            <w:pPr>
              <w:jc w:val="center"/>
            </w:pPr>
            <w:r>
              <w:t>6.54</w:t>
            </w:r>
          </w:p>
        </w:tc>
      </w:tr>
      <w:tr w:rsidR="00F26DED" w14:paraId="2E221D4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D2F199" w14:textId="77777777" w:rsidR="00F26DED" w:rsidRDefault="001715B4">
            <w:r>
              <w:t>Coleta Pesada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8B576A" w14:textId="77777777" w:rsidR="00F26DED" w:rsidRDefault="001715B4">
            <w:pPr>
              <w:jc w:val="center"/>
            </w:pPr>
            <w:r>
              <w:t>20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A57FBB" w14:textId="77777777" w:rsidR="00F26DED" w:rsidRDefault="001715B4">
            <w:pPr>
              <w:jc w:val="center"/>
            </w:pPr>
            <w:r>
              <w:t>6.23</w:t>
            </w:r>
          </w:p>
        </w:tc>
      </w:tr>
      <w:tr w:rsidR="00F26DED" w14:paraId="72AC5D2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CAC9E5" w14:textId="77777777" w:rsidR="00F26DED" w:rsidRDefault="001715B4">
            <w:r>
              <w:t>Poda / Corte de Àrvores de Rua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B03581" w14:textId="77777777" w:rsidR="00F26DED" w:rsidRDefault="001715B4">
            <w:pPr>
              <w:jc w:val="center"/>
            </w:pPr>
            <w:r>
              <w:t>19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014B23" w14:textId="77777777" w:rsidR="00F26DED" w:rsidRDefault="001715B4">
            <w:pPr>
              <w:jc w:val="center"/>
            </w:pPr>
            <w:r>
              <w:t>5.92</w:t>
            </w:r>
          </w:p>
        </w:tc>
      </w:tr>
      <w:tr w:rsidR="00F26DED" w14:paraId="7E676E3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7F4A8F" w14:textId="77777777" w:rsidR="00F26DED" w:rsidRDefault="001715B4">
            <w:r>
              <w:t>Agendamento, Consultas e Exames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5C273F" w14:textId="77777777" w:rsidR="00F26DED" w:rsidRDefault="001715B4">
            <w:pPr>
              <w:jc w:val="center"/>
            </w:pPr>
            <w:r>
              <w:t>18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5A4075" w14:textId="77777777" w:rsidR="00F26DED" w:rsidRDefault="001715B4">
            <w:pPr>
              <w:jc w:val="center"/>
            </w:pPr>
            <w:r>
              <w:t>5.61</w:t>
            </w:r>
          </w:p>
        </w:tc>
      </w:tr>
      <w:tr w:rsidR="00F26DED" w14:paraId="0D536AE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FB35A7" w14:textId="77777777" w:rsidR="00F26DED" w:rsidRDefault="001715B4">
            <w:r>
              <w:t>Recape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46239B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D0C647" w14:textId="77777777" w:rsidR="00F26DED" w:rsidRDefault="001715B4">
            <w:pPr>
              <w:jc w:val="center"/>
            </w:pPr>
            <w:r>
              <w:t>3.74</w:t>
            </w:r>
          </w:p>
        </w:tc>
      </w:tr>
      <w:tr w:rsidR="00F26DED" w14:paraId="44B4F24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3838D1" w14:textId="77777777" w:rsidR="00F26DED" w:rsidRDefault="001715B4">
            <w:r>
              <w:t>Limpeza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E8862A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6FC3BC" w14:textId="77777777" w:rsidR="00F26DED" w:rsidRDefault="001715B4">
            <w:pPr>
              <w:jc w:val="center"/>
            </w:pPr>
            <w:r>
              <w:t>3.43</w:t>
            </w:r>
          </w:p>
        </w:tc>
      </w:tr>
      <w:tr w:rsidR="00F26DED" w14:paraId="4B4F7B9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BEF4FD" w14:textId="77777777" w:rsidR="00F26DED" w:rsidRDefault="001715B4">
            <w:r>
              <w:t>Maus Tratos à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C98964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A8A85A" w14:textId="77777777" w:rsidR="00F26DED" w:rsidRDefault="001715B4">
            <w:pPr>
              <w:jc w:val="center"/>
            </w:pPr>
            <w:r>
              <w:t>2.49</w:t>
            </w:r>
          </w:p>
        </w:tc>
      </w:tr>
      <w:tr w:rsidR="00F26DED" w14:paraId="07DC56E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45CD57" w14:textId="77777777" w:rsidR="00F26DED" w:rsidRDefault="001715B4">
            <w:r>
              <w:t>Tapa Buraco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E348E3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7014D8" w14:textId="77777777" w:rsidR="00F26DED" w:rsidRDefault="001715B4">
            <w:pPr>
              <w:jc w:val="center"/>
            </w:pPr>
            <w:r>
              <w:t>2.49</w:t>
            </w:r>
          </w:p>
        </w:tc>
      </w:tr>
      <w:tr w:rsidR="00F26DED" w14:paraId="6F35C71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FF54E8" w14:textId="77777777" w:rsidR="00F26DED" w:rsidRDefault="001715B4">
            <w:r>
              <w:t>Redutor de Velocidade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691276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F60BF6" w14:textId="77777777" w:rsidR="00F26DED" w:rsidRDefault="001715B4">
            <w:pPr>
              <w:jc w:val="center"/>
            </w:pPr>
            <w:r>
              <w:t>2.18</w:t>
            </w:r>
          </w:p>
        </w:tc>
      </w:tr>
      <w:tr w:rsidR="00F26DED" w14:paraId="2243F6C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22A3D3" w14:textId="77777777" w:rsidR="00F26DED" w:rsidRDefault="001715B4">
            <w:r>
              <w:t>Manutenção de Tampas em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F3CEF6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579035" w14:textId="77777777" w:rsidR="00F26DED" w:rsidRDefault="001715B4">
            <w:pPr>
              <w:jc w:val="center"/>
            </w:pPr>
            <w:r>
              <w:t>2.18</w:t>
            </w:r>
          </w:p>
        </w:tc>
      </w:tr>
      <w:tr w:rsidR="00F26DED" w14:paraId="211D0F5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5E181E" w14:textId="77777777" w:rsidR="00F26DED" w:rsidRDefault="001715B4">
            <w:r>
              <w:t>Estabelecimento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CFEDBF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E090BA" w14:textId="77777777" w:rsidR="00F26DED" w:rsidRDefault="001715B4">
            <w:pPr>
              <w:jc w:val="center"/>
            </w:pPr>
            <w:r>
              <w:t>2.18</w:t>
            </w:r>
          </w:p>
        </w:tc>
      </w:tr>
      <w:tr w:rsidR="00F26DED" w14:paraId="23B312B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E1E8BF" w14:textId="77777777" w:rsidR="00F26DED" w:rsidRDefault="001715B4">
            <w:r>
              <w:t>Animal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AAE26B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BD069A" w14:textId="77777777" w:rsidR="00F26DED" w:rsidRDefault="001715B4">
            <w:pPr>
              <w:jc w:val="center"/>
            </w:pPr>
            <w:r>
              <w:t>1.87</w:t>
            </w:r>
          </w:p>
        </w:tc>
      </w:tr>
      <w:tr w:rsidR="00F26DED" w14:paraId="6956112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E1EF57" w14:textId="77777777" w:rsidR="00F26DED" w:rsidRDefault="001715B4">
            <w:r>
              <w:t>Cmeis e Escolas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A7B5EC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FAE5FE" w14:textId="77777777" w:rsidR="00F26DED" w:rsidRDefault="001715B4">
            <w:pPr>
              <w:jc w:val="center"/>
            </w:pPr>
            <w:r>
              <w:t>1.56</w:t>
            </w:r>
          </w:p>
        </w:tc>
      </w:tr>
      <w:tr w:rsidR="00F26DED" w14:paraId="7D19384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DCAA69" w14:textId="77777777" w:rsidR="00F26DED" w:rsidRDefault="001715B4">
            <w:r>
              <w:t>Atendimento dos Profissionais das Equipes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823C30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4BC033" w14:textId="77777777" w:rsidR="00F26DED" w:rsidRDefault="001715B4">
            <w:pPr>
              <w:jc w:val="center"/>
            </w:pPr>
            <w:r>
              <w:t>1.25</w:t>
            </w:r>
          </w:p>
        </w:tc>
      </w:tr>
      <w:tr w:rsidR="00F26DED" w14:paraId="0A2A507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91984C" w14:textId="77777777" w:rsidR="00F26DED" w:rsidRDefault="001715B4">
            <w:r>
              <w:t>Atendimento dos Servidores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8C699C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BC62E2" w14:textId="77777777" w:rsidR="00F26DED" w:rsidRDefault="001715B4">
            <w:pPr>
              <w:jc w:val="center"/>
            </w:pPr>
            <w:r>
              <w:t>1.25</w:t>
            </w:r>
          </w:p>
        </w:tc>
      </w:tr>
      <w:tr w:rsidR="00F26DED" w14:paraId="3DE8581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5CDED0" w14:textId="77777777" w:rsidR="00F26DED" w:rsidRDefault="001715B4">
            <w:r>
              <w:t>Limpeza e Conservação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DC8A48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B1D941" w14:textId="77777777" w:rsidR="00F26DED" w:rsidRDefault="001715B4">
            <w:pPr>
              <w:jc w:val="center"/>
            </w:pPr>
            <w:r>
              <w:t>0.93</w:t>
            </w:r>
          </w:p>
        </w:tc>
      </w:tr>
      <w:tr w:rsidR="00F26DED" w14:paraId="4C52B10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8792FE" w14:textId="77777777" w:rsidR="00F26DED" w:rsidRDefault="001715B4">
            <w:r>
              <w:t>Bloqueio na Via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1ED5B2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F8C2B6" w14:textId="77777777" w:rsidR="00F26DED" w:rsidRDefault="001715B4">
            <w:pPr>
              <w:jc w:val="center"/>
            </w:pPr>
            <w:r>
              <w:t>0.93</w:t>
            </w:r>
          </w:p>
        </w:tc>
      </w:tr>
      <w:tr w:rsidR="00F26DED" w14:paraId="59A5009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5E75EC" w14:textId="77777777" w:rsidR="00F26DED" w:rsidRDefault="001715B4">
            <w:r>
              <w:t>Imóvel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DE956F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178DBB" w14:textId="77777777" w:rsidR="00F26DED" w:rsidRDefault="001715B4">
            <w:pPr>
              <w:jc w:val="center"/>
            </w:pPr>
            <w:r>
              <w:t>0.93</w:t>
            </w:r>
          </w:p>
        </w:tc>
      </w:tr>
      <w:tr w:rsidR="00F26DED" w14:paraId="6BE5762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13BF60" w14:textId="77777777" w:rsidR="00F26DED" w:rsidRDefault="001715B4">
            <w:r>
              <w:t>Resgate de Animais Silvestres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A193A6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AA35FA" w14:textId="77777777" w:rsidR="00F26DED" w:rsidRDefault="001715B4">
            <w:pPr>
              <w:jc w:val="center"/>
            </w:pPr>
            <w:r>
              <w:t>0.93</w:t>
            </w:r>
          </w:p>
        </w:tc>
      </w:tr>
      <w:tr w:rsidR="00F26DED" w14:paraId="63ACE24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F2E187" w14:textId="77777777" w:rsidR="00F26DED" w:rsidRDefault="001715B4">
            <w:r>
              <w:t>Carro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C2E1C4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5C015C" w14:textId="77777777" w:rsidR="00F26DED" w:rsidRDefault="001715B4">
            <w:pPr>
              <w:jc w:val="center"/>
            </w:pPr>
            <w:r>
              <w:t>0.62</w:t>
            </w:r>
          </w:p>
        </w:tc>
      </w:tr>
      <w:tr w:rsidR="00F26DED" w14:paraId="323ED6A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720FBD" w14:textId="77777777" w:rsidR="00F26DED" w:rsidRDefault="001715B4">
            <w:r>
              <w:t>Conduta de Servidor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D2C43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BE43E1" w14:textId="77777777" w:rsidR="00F26DED" w:rsidRDefault="001715B4">
            <w:pPr>
              <w:jc w:val="center"/>
            </w:pPr>
            <w:r>
              <w:t>0.62</w:t>
            </w:r>
          </w:p>
        </w:tc>
      </w:tr>
      <w:tr w:rsidR="00F26DED" w14:paraId="019AAA5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BE4659" w14:textId="77777777" w:rsidR="00F26DED" w:rsidRDefault="001715B4">
            <w:r>
              <w:t>Foco de Dengue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9D9136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D88609" w14:textId="77777777" w:rsidR="00F26DED" w:rsidRDefault="001715B4">
            <w:pPr>
              <w:jc w:val="center"/>
            </w:pPr>
            <w:r>
              <w:t>0.62</w:t>
            </w:r>
          </w:p>
        </w:tc>
      </w:tr>
      <w:tr w:rsidR="00F26DED" w14:paraId="264A9BF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857F62" w14:textId="77777777" w:rsidR="00F26DED" w:rsidRDefault="001715B4">
            <w:r>
              <w:t>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7499CA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3C886D" w14:textId="77777777" w:rsidR="00F26DED" w:rsidRDefault="001715B4">
            <w:pPr>
              <w:jc w:val="center"/>
            </w:pPr>
            <w:r>
              <w:t>0.62</w:t>
            </w:r>
          </w:p>
        </w:tc>
      </w:tr>
      <w:tr w:rsidR="00F26DED" w14:paraId="5B84BED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4E5D80" w14:textId="77777777" w:rsidR="00F26DED" w:rsidRDefault="001715B4">
            <w:r>
              <w:t>Asfalto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65BA43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A7701C" w14:textId="77777777" w:rsidR="00F26DED" w:rsidRDefault="001715B4">
            <w:pPr>
              <w:jc w:val="center"/>
            </w:pPr>
            <w:r>
              <w:t>0.62</w:t>
            </w:r>
          </w:p>
        </w:tc>
      </w:tr>
      <w:tr w:rsidR="00F26DED" w14:paraId="0516FA2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9ACBDA" w14:textId="77777777" w:rsidR="00F26DED" w:rsidRDefault="001715B4">
            <w:r>
              <w:t>Infestação / Proliferação de Animais ou Pragas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8B1A13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74275D" w14:textId="77777777" w:rsidR="00F26DED" w:rsidRDefault="001715B4">
            <w:pPr>
              <w:jc w:val="center"/>
            </w:pPr>
            <w:r>
              <w:t>0.62</w:t>
            </w:r>
          </w:p>
        </w:tc>
      </w:tr>
      <w:tr w:rsidR="00F26DED" w14:paraId="52FCA6A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88263A" w14:textId="77777777" w:rsidR="00F26DED" w:rsidRDefault="001715B4">
            <w:r>
              <w:t>Segurança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2F5A6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AC31BA" w14:textId="77777777" w:rsidR="00F26DED" w:rsidRDefault="001715B4">
            <w:pPr>
              <w:jc w:val="center"/>
            </w:pPr>
            <w:r>
              <w:t>0.62</w:t>
            </w:r>
          </w:p>
        </w:tc>
      </w:tr>
      <w:tr w:rsidR="00F26DED" w14:paraId="79A85A5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914448" w14:textId="77777777" w:rsidR="00F26DED" w:rsidRDefault="001715B4">
            <w:r>
              <w:t>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F5572B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1E04BB" w14:textId="77777777" w:rsidR="00F26DED" w:rsidRDefault="001715B4">
            <w:pPr>
              <w:jc w:val="center"/>
            </w:pPr>
            <w:r>
              <w:t>0.62</w:t>
            </w:r>
          </w:p>
        </w:tc>
      </w:tr>
      <w:tr w:rsidR="00F26DED" w14:paraId="51121FE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9F994C" w14:textId="77777777" w:rsidR="00F26DED" w:rsidRDefault="001715B4">
            <w:r>
              <w:t>Descarte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C8C7A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A06A13" w14:textId="77777777" w:rsidR="00F26DED" w:rsidRDefault="001715B4">
            <w:pPr>
              <w:jc w:val="center"/>
            </w:pPr>
            <w:r>
              <w:t>0.62</w:t>
            </w:r>
          </w:p>
        </w:tc>
      </w:tr>
      <w:tr w:rsidR="00F26DED" w14:paraId="377FEF3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5F12A6" w14:textId="77777777" w:rsidR="00F26DED" w:rsidRDefault="001715B4">
            <w:r>
              <w:t>Queimada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5B3E73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779AF0" w14:textId="77777777" w:rsidR="00F26DED" w:rsidRDefault="001715B4">
            <w:pPr>
              <w:jc w:val="center"/>
            </w:pPr>
            <w:r>
              <w:t>0.62</w:t>
            </w:r>
          </w:p>
        </w:tc>
      </w:tr>
      <w:tr w:rsidR="00F26DED" w14:paraId="2D77045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09A8FD" w14:textId="77777777" w:rsidR="00F26DED" w:rsidRDefault="001715B4">
            <w:r>
              <w:t>Iluminação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A4C3BC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F5C442" w14:textId="77777777" w:rsidR="00F26DED" w:rsidRDefault="001715B4">
            <w:pPr>
              <w:jc w:val="center"/>
            </w:pPr>
            <w:r>
              <w:t>0.62</w:t>
            </w:r>
          </w:p>
        </w:tc>
      </w:tr>
      <w:tr w:rsidR="00F26DED" w14:paraId="398A9D7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EDB0A7" w14:textId="77777777" w:rsidR="00F26DED" w:rsidRDefault="001715B4">
            <w:r>
              <w:t>Coleta de Lixo Comum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9EE1F7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4F9EC3" w14:textId="77777777" w:rsidR="00F26DED" w:rsidRDefault="001715B4">
            <w:pPr>
              <w:jc w:val="center"/>
            </w:pPr>
            <w:r>
              <w:t>0.62</w:t>
            </w:r>
          </w:p>
        </w:tc>
      </w:tr>
      <w:tr w:rsidR="00F26DED" w14:paraId="4AC4895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C7DD89" w14:textId="77777777" w:rsidR="00F26DED" w:rsidRDefault="001715B4">
            <w:r>
              <w:lastRenderedPageBreak/>
              <w:t>Som Alto / Barulho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8A9B8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7E2E56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4AC3522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D577E3" w14:textId="77777777" w:rsidR="00F26DED" w:rsidRDefault="001715B4">
            <w:r>
              <w:t>Construção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6542E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C3EF61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1D299CE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345E97" w14:textId="77777777" w:rsidR="00F26DED" w:rsidRDefault="001715B4">
            <w:r>
              <w:t>Fio Pendurado em Via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1DA35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0F39D0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6CAA72D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74460B" w14:textId="77777777" w:rsidR="00F26DED" w:rsidRDefault="001715B4">
            <w:r>
              <w:t>Calçadas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B010D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826004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4A8E142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045F78" w14:textId="77777777" w:rsidR="00F26DED" w:rsidRDefault="001715B4">
            <w:r>
              <w:t>Entulho em Via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CF75C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E7394D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115E17A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A87D41" w14:textId="77777777" w:rsidR="00F26DED" w:rsidRDefault="001715B4">
            <w:r>
              <w:t>Fiscalização de Obras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D9F2F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4ACB18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202837C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BD795E" w14:textId="77777777" w:rsidR="00F26DED" w:rsidRDefault="001715B4">
            <w:r>
              <w:t>Falta de Higiene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E5EAF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74853C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7241014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F06CC3" w14:textId="77777777" w:rsidR="00F26DED" w:rsidRDefault="001715B4">
            <w:r>
              <w:t>Esgoto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8959C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45A7BF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208E2E1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DC1302" w14:textId="77777777" w:rsidR="00F26DED" w:rsidRDefault="001715B4">
            <w:r>
              <w:t>Coleta Seletiva ( reciclado)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D20F5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A4423F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04A32F1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8B4C4D" w14:textId="77777777" w:rsidR="00F26DED" w:rsidRDefault="001715B4">
            <w:r>
              <w:t>Demora em Processo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FAE9E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ED4600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1E93ED7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533F75" w14:textId="77777777" w:rsidR="00F26DED" w:rsidRDefault="001715B4">
            <w:r>
              <w:t>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B62FC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5337E4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2B3967A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099438" w14:textId="77777777" w:rsidR="00F26DED" w:rsidRDefault="001715B4">
            <w:r>
              <w:t>Iptu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8805B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4FB0AB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001BB61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49B80C" w14:textId="77777777" w:rsidR="00F26DED" w:rsidRDefault="001715B4">
            <w:r>
              <w:t>Limpeza de Terreno Baldio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268A6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98C720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5808D55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259BA6" w14:textId="77777777" w:rsidR="00F26DED" w:rsidRDefault="001715B4">
            <w:r>
              <w:t>Transporte Escolar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D107F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2BFFFF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4FE12E1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ED6689" w14:textId="77777777" w:rsidR="00F26DED" w:rsidRDefault="001715B4">
            <w:r>
              <w:t>Lombadas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83803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DBA8A2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526250C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B1D6AA" w14:textId="77777777" w:rsidR="00F26DED" w:rsidRDefault="001715B4">
            <w:r>
              <w:t>Fossa Irregular / Vazando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84F4F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B6DDA9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13A4553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C16E22" w14:textId="77777777" w:rsidR="00F26DED" w:rsidRDefault="001715B4">
            <w:r>
              <w:t>Estabelecimento com Acessibilidade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AADCA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DFC564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1B24ED3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64CD55" w14:textId="77777777" w:rsidR="00F26DED" w:rsidRDefault="001715B4">
            <w:r>
              <w:t>Tratamento Odontológico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2606E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E2A6C7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3B5A5ED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AE5244" w14:textId="77777777" w:rsidR="00F26DED" w:rsidRDefault="001715B4">
            <w:r>
              <w:t>Condição Sanitária Irreggular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96E66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10CB77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3126A17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F5F478" w14:textId="77777777" w:rsidR="00F26DED" w:rsidRDefault="001715B4">
            <w:r>
              <w:t>Risco de Desmoronamento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B04B3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41D8CB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2F60F4C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0E05AA" w14:textId="77777777" w:rsidR="00F26DED" w:rsidRDefault="001715B4">
            <w:r>
              <w:t>Mato Alto - Lote Público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FC08A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E4A37F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6A6FF19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9B9EF5" w14:textId="77777777" w:rsidR="00F26DED" w:rsidRDefault="001715B4">
            <w:r>
              <w:t>Transporte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2DF1F9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A8B68C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24D2D94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9370A3" w14:textId="77777777" w:rsidR="00F26DED" w:rsidRDefault="001715B4">
            <w:r>
              <w:t>Transito e Vias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550E0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091E0F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7302F80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E72D1F" w14:textId="77777777" w:rsidR="00F26DED" w:rsidRDefault="001715B4">
            <w:r>
              <w:t>Profissionais de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BAE96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99313E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0329105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F222F2" w14:textId="77777777" w:rsidR="00F26DED" w:rsidRDefault="001715B4">
            <w:r>
              <w:t>Denuncia Contra Munícipe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33883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FE5C55" w14:textId="77777777" w:rsidR="00F26DED" w:rsidRDefault="001715B4">
            <w:pPr>
              <w:jc w:val="center"/>
            </w:pPr>
            <w:r>
              <w:t>0.31</w:t>
            </w:r>
          </w:p>
        </w:tc>
      </w:tr>
      <w:tr w:rsidR="00F26DED" w14:paraId="61B3245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6546FA" w14:textId="77777777" w:rsidR="00F26DED" w:rsidRDefault="001715B4">
            <w:r>
              <w:t>Invasão de Àrea Publica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60CF7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03251A" w14:textId="77777777" w:rsidR="00F26DED" w:rsidRDefault="001715B4">
            <w:pPr>
              <w:jc w:val="center"/>
            </w:pPr>
            <w:r>
              <w:t>0.31</w:t>
            </w:r>
          </w:p>
        </w:tc>
      </w:tr>
    </w:tbl>
    <w:p w14:paraId="308726C1" w14:textId="77777777" w:rsidR="00F26DED" w:rsidRDefault="00F26DED"/>
    <w:p w14:paraId="4BE69693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Setor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1D97B6D1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B64C9" w14:textId="77777777" w:rsidR="00F26DED" w:rsidRDefault="001715B4">
            <w:r>
              <w:rPr>
                <w:b/>
              </w:rPr>
              <w:t>SETOR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655A0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FB676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076B1BC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4D439E" w14:textId="77777777" w:rsidR="00F26DED" w:rsidRDefault="001715B4">
            <w:r>
              <w:t>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28007C" w14:textId="77777777" w:rsidR="00F26DED" w:rsidRDefault="001715B4">
            <w:pPr>
              <w:jc w:val="center"/>
            </w:pPr>
            <w:r>
              <w:t>321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A740BC" w14:textId="77777777" w:rsidR="00F26DED" w:rsidRDefault="001715B4">
            <w:pPr>
              <w:jc w:val="center"/>
            </w:pPr>
            <w:r>
              <w:t>38.77</w:t>
            </w:r>
          </w:p>
        </w:tc>
      </w:tr>
      <w:tr w:rsidR="00F26DED" w14:paraId="550552D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166775" w14:textId="77777777" w:rsidR="00F26DED" w:rsidRDefault="001715B4">
            <w:r>
              <w:t>Secretaria de Obras e Urbanismo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8BC120" w14:textId="77777777" w:rsidR="00F26DED" w:rsidRDefault="001715B4">
            <w:pPr>
              <w:jc w:val="center"/>
            </w:pPr>
            <w:r>
              <w:t>170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7CEFB8" w14:textId="77777777" w:rsidR="00F26DED" w:rsidRDefault="001715B4">
            <w:pPr>
              <w:jc w:val="center"/>
            </w:pPr>
            <w:r>
              <w:t>20.53</w:t>
            </w:r>
          </w:p>
        </w:tc>
      </w:tr>
      <w:tr w:rsidR="00F26DED" w14:paraId="7FC0643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48CD37" w14:textId="77777777" w:rsidR="00F26DED" w:rsidRDefault="001715B4">
            <w:r>
              <w:t>Divisão de Fiscallização Obras e Posturas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F58428" w14:textId="77777777" w:rsidR="00F26DED" w:rsidRDefault="001715B4">
            <w:pPr>
              <w:jc w:val="center"/>
            </w:pPr>
            <w:r>
              <w:t>70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DBCFD2" w14:textId="77777777" w:rsidR="00F26DED" w:rsidRDefault="001715B4">
            <w:pPr>
              <w:jc w:val="center"/>
            </w:pPr>
            <w:r>
              <w:t>8.45</w:t>
            </w:r>
          </w:p>
        </w:tc>
      </w:tr>
      <w:tr w:rsidR="00F26DED" w14:paraId="3F265C8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D22D70" w14:textId="77777777" w:rsidR="00F26DED" w:rsidRDefault="001715B4">
            <w:r>
              <w:t>Secretaria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25DADC" w14:textId="77777777" w:rsidR="00F26DED" w:rsidRDefault="001715B4">
            <w:pPr>
              <w:jc w:val="center"/>
            </w:pPr>
            <w:r>
              <w:t>30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49F419" w14:textId="77777777" w:rsidR="00F26DED" w:rsidRDefault="001715B4">
            <w:pPr>
              <w:jc w:val="center"/>
            </w:pPr>
            <w:r>
              <w:t>3.62</w:t>
            </w:r>
          </w:p>
        </w:tc>
      </w:tr>
      <w:tr w:rsidR="00F26DED" w14:paraId="31B2053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B904D5" w14:textId="77777777" w:rsidR="00F26DED" w:rsidRDefault="001715B4">
            <w:r>
              <w:t>Divisão de Assistência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FB2C07" w14:textId="77777777" w:rsidR="00F26DED" w:rsidRDefault="001715B4">
            <w:pPr>
              <w:jc w:val="center"/>
            </w:pPr>
            <w:r>
              <w:t>24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D501C7" w14:textId="77777777" w:rsidR="00F26DED" w:rsidRDefault="001715B4">
            <w:pPr>
              <w:jc w:val="center"/>
            </w:pPr>
            <w:r>
              <w:t>2.9</w:t>
            </w:r>
          </w:p>
        </w:tc>
      </w:tr>
      <w:tr w:rsidR="00F26DED" w14:paraId="60EEB24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7FB5C0" w14:textId="77777777" w:rsidR="00F26DED" w:rsidRDefault="001715B4">
            <w:r>
              <w:t>Fiscalização e Educação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6C5041" w14:textId="77777777" w:rsidR="00F26DED" w:rsidRDefault="001715B4">
            <w:pPr>
              <w:jc w:val="center"/>
            </w:pPr>
            <w:r>
              <w:t>21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4FAEB8" w14:textId="77777777" w:rsidR="00F26DED" w:rsidRDefault="001715B4">
            <w:pPr>
              <w:jc w:val="center"/>
            </w:pPr>
            <w:r>
              <w:t>2.54</w:t>
            </w:r>
          </w:p>
        </w:tc>
      </w:tr>
      <w:tr w:rsidR="00F26DED" w14:paraId="3EAA855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39CA59" w14:textId="77777777" w:rsidR="00F26DED" w:rsidRDefault="001715B4">
            <w:r>
              <w:lastRenderedPageBreak/>
              <w:t>Secretaria de Segurança Pública, Mobilidade Urbana e Transporte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14848A" w14:textId="77777777" w:rsidR="00F26DED" w:rsidRDefault="001715B4">
            <w:pPr>
              <w:jc w:val="center"/>
            </w:pPr>
            <w:r>
              <w:t>19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2D4B32" w14:textId="77777777" w:rsidR="00F26DED" w:rsidRDefault="001715B4">
            <w:pPr>
              <w:jc w:val="center"/>
            </w:pPr>
            <w:r>
              <w:t>2.29</w:t>
            </w:r>
          </w:p>
        </w:tc>
      </w:tr>
      <w:tr w:rsidR="00F26DED" w14:paraId="48B4726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C9718F" w14:textId="77777777" w:rsidR="00F26DED" w:rsidRDefault="001715B4">
            <w:r>
              <w:t>Coordenação de Especialidades, Média e Alta Complexidade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163B77" w14:textId="77777777" w:rsidR="00F26DED" w:rsidRDefault="001715B4">
            <w:pPr>
              <w:jc w:val="center"/>
            </w:pPr>
            <w:r>
              <w:t>17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F406C4" w14:textId="77777777" w:rsidR="00F26DED" w:rsidRDefault="001715B4">
            <w:pPr>
              <w:jc w:val="center"/>
            </w:pPr>
            <w:r>
              <w:t>2.05</w:t>
            </w:r>
          </w:p>
        </w:tc>
      </w:tr>
      <w:tr w:rsidR="00F26DED" w14:paraId="680DAAC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96DA79" w14:textId="77777777" w:rsidR="00F26DED" w:rsidRDefault="001715B4">
            <w:r>
              <w:t>Secretaria de 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483F1B" w14:textId="77777777" w:rsidR="00F26DED" w:rsidRDefault="001715B4">
            <w:pPr>
              <w:jc w:val="center"/>
            </w:pPr>
            <w:r>
              <w:t>16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A9BEE9" w14:textId="77777777" w:rsidR="00F26DED" w:rsidRDefault="001715B4">
            <w:pPr>
              <w:jc w:val="center"/>
            </w:pPr>
            <w:r>
              <w:t>1.93</w:t>
            </w:r>
          </w:p>
        </w:tc>
      </w:tr>
      <w:tr w:rsidR="00F26DED" w14:paraId="41E2CE1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5DDF6C" w14:textId="77777777" w:rsidR="00F26DED" w:rsidRDefault="001715B4">
            <w:r>
              <w:t>Bem Estar Animal e Controle Populacional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5127F1" w14:textId="77777777" w:rsidR="00F26DED" w:rsidRDefault="001715B4">
            <w:pPr>
              <w:jc w:val="center"/>
            </w:pPr>
            <w:r>
              <w:t>15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76568A" w14:textId="77777777" w:rsidR="00F26DED" w:rsidRDefault="001715B4">
            <w:pPr>
              <w:jc w:val="center"/>
            </w:pPr>
            <w:r>
              <w:t>1.81</w:t>
            </w:r>
          </w:p>
        </w:tc>
      </w:tr>
      <w:tr w:rsidR="00F26DED" w14:paraId="0799F9D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08252A" w14:textId="77777777" w:rsidR="00F26DED" w:rsidRDefault="001715B4">
            <w:r>
              <w:t>Chefe de Gabinete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867E93" w14:textId="77777777" w:rsidR="00F26DED" w:rsidRDefault="001715B4">
            <w:pPr>
              <w:jc w:val="center"/>
            </w:pPr>
            <w:r>
              <w:t>14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B2775E" w14:textId="77777777" w:rsidR="00F26DED" w:rsidRDefault="001715B4">
            <w:pPr>
              <w:jc w:val="center"/>
            </w:pPr>
            <w:r>
              <w:t>1.69</w:t>
            </w:r>
          </w:p>
        </w:tc>
      </w:tr>
      <w:tr w:rsidR="00F26DED" w14:paraId="7675502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12526C" w14:textId="77777777" w:rsidR="00F26DED" w:rsidRDefault="001715B4">
            <w:r>
              <w:t>Secretaria de Educação, Cultura, Lazer e Juventude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F0BE3F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BF3587" w14:textId="77777777" w:rsidR="00F26DED" w:rsidRDefault="001715B4">
            <w:pPr>
              <w:jc w:val="center"/>
            </w:pPr>
            <w:r>
              <w:t>1.09</w:t>
            </w:r>
          </w:p>
        </w:tc>
      </w:tr>
      <w:tr w:rsidR="00F26DED" w14:paraId="4DBA3DF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921A9B" w14:textId="77777777" w:rsidR="00F26DED" w:rsidRDefault="001715B4">
            <w:r>
              <w:t>Secretária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1365C8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346959" w14:textId="77777777" w:rsidR="00F26DED" w:rsidRDefault="001715B4">
            <w:pPr>
              <w:jc w:val="center"/>
            </w:pPr>
            <w:r>
              <w:t>0.85</w:t>
            </w:r>
          </w:p>
        </w:tc>
      </w:tr>
      <w:tr w:rsidR="00F26DED" w14:paraId="62769F1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E732BE" w14:textId="77777777" w:rsidR="00F26DED" w:rsidRDefault="001715B4">
            <w:r>
              <w:t>Seplan 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92AE51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3626AE" w14:textId="77777777" w:rsidR="00F26DED" w:rsidRDefault="001715B4">
            <w:pPr>
              <w:jc w:val="center"/>
            </w:pPr>
            <w:r>
              <w:t>0.85</w:t>
            </w:r>
          </w:p>
        </w:tc>
      </w:tr>
      <w:tr w:rsidR="00F26DED" w14:paraId="404B72C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C283A1" w14:textId="77777777" w:rsidR="00F26DED" w:rsidRDefault="001715B4">
            <w:r>
              <w:t>Analise Juridica -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40B9DC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272F38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2DA0B49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7E0FE2" w14:textId="77777777" w:rsidR="00F26DED" w:rsidRDefault="001715B4">
            <w:r>
              <w:t>Secretária de Planejamento e Inovação Tecnológica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342CA9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A24E40" w14:textId="77777777" w:rsidR="00F26DED" w:rsidRDefault="001715B4">
            <w:pPr>
              <w:jc w:val="center"/>
            </w:pPr>
            <w:r>
              <w:t>0.6</w:t>
            </w:r>
          </w:p>
        </w:tc>
      </w:tr>
      <w:tr w:rsidR="00F26DED" w14:paraId="41E14D6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3C8EF9" w14:textId="77777777" w:rsidR="00F26DED" w:rsidRDefault="001715B4">
            <w:r>
              <w:t>Licenciamento e Análise de Projetos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45ADF0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2EB4F7" w14:textId="77777777" w:rsidR="00F26DED" w:rsidRDefault="001715B4">
            <w:pPr>
              <w:jc w:val="center"/>
            </w:pPr>
            <w:r>
              <w:t>0.6</w:t>
            </w:r>
          </w:p>
        </w:tc>
      </w:tr>
      <w:tr w:rsidR="00F26DED" w14:paraId="4D24611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637B46" w14:textId="77777777" w:rsidR="00F26DED" w:rsidRDefault="001715B4">
            <w:r>
              <w:t>Administrativos e Documentações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7D2D3C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3D1391" w14:textId="77777777" w:rsidR="00F26DED" w:rsidRDefault="001715B4">
            <w:pPr>
              <w:jc w:val="center"/>
            </w:pPr>
            <w:r>
              <w:t>0.6</w:t>
            </w:r>
          </w:p>
        </w:tc>
      </w:tr>
      <w:tr w:rsidR="00F26DED" w14:paraId="3786483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AC9648" w14:textId="77777777" w:rsidR="00F26DED" w:rsidRDefault="001715B4">
            <w:r>
              <w:t>Coordenação de Auditoria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0DF81D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F42D9A" w14:textId="77777777" w:rsidR="00F26DED" w:rsidRDefault="001715B4">
            <w:pPr>
              <w:jc w:val="center"/>
            </w:pPr>
            <w:r>
              <w:t>0.6</w:t>
            </w:r>
          </w:p>
        </w:tc>
      </w:tr>
      <w:tr w:rsidR="00F26DED" w14:paraId="0383221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8D133D" w14:textId="77777777" w:rsidR="00F26DED" w:rsidRDefault="001715B4">
            <w:r>
              <w:t>Coordenação de Vigilância Sanitária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27D9EA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DF95D1" w14:textId="77777777" w:rsidR="00F26DED" w:rsidRDefault="001715B4">
            <w:pPr>
              <w:jc w:val="center"/>
            </w:pPr>
            <w:r>
              <w:t>0.6</w:t>
            </w:r>
          </w:p>
        </w:tc>
      </w:tr>
      <w:tr w:rsidR="00F26DED" w14:paraId="4333193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BE64F5" w14:textId="77777777" w:rsidR="00F26DED" w:rsidRDefault="001715B4">
            <w:r>
              <w:t>Secretaria de Industria, Comércio, Trabalho e Turismo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33F04A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961868" w14:textId="77777777" w:rsidR="00F26DED" w:rsidRDefault="001715B4">
            <w:pPr>
              <w:jc w:val="center"/>
            </w:pPr>
            <w:r>
              <w:t>0.6</w:t>
            </w:r>
          </w:p>
        </w:tc>
      </w:tr>
      <w:tr w:rsidR="00F26DED" w14:paraId="44C719A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5BE944" w14:textId="77777777" w:rsidR="00F26DED" w:rsidRDefault="001715B4">
            <w:r>
              <w:t>Coordenação deVigilância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10A0B5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F212C6" w14:textId="77777777" w:rsidR="00F26DED" w:rsidRDefault="001715B4">
            <w:pPr>
              <w:jc w:val="center"/>
            </w:pPr>
            <w:r>
              <w:t>0.48</w:t>
            </w:r>
          </w:p>
        </w:tc>
      </w:tr>
      <w:tr w:rsidR="00F26DED" w14:paraId="1C3F7E3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30392B" w14:textId="77777777" w:rsidR="00F26DED" w:rsidRDefault="001715B4">
            <w:r>
              <w:t>Coordenação de Atenção Básica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0DF91E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1ACD37" w14:textId="77777777" w:rsidR="00F26DED" w:rsidRDefault="001715B4">
            <w:pPr>
              <w:jc w:val="center"/>
            </w:pPr>
            <w:r>
              <w:t>0.48</w:t>
            </w:r>
          </w:p>
        </w:tc>
      </w:tr>
      <w:tr w:rsidR="00F26DED" w14:paraId="0AED64A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DABA09" w14:textId="77777777" w:rsidR="00F26DED" w:rsidRDefault="001715B4">
            <w:r>
              <w:t>Centro de Referência de 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1FB6D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B76D6B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01396AA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3A6E9F" w14:textId="77777777" w:rsidR="00F26DED" w:rsidRDefault="001715B4">
            <w:r>
              <w:t>Comissão de Auxílio Especial Mensal ao Filho com Deficiência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B2A67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A857B5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6C01E44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BCA551" w14:textId="77777777" w:rsidR="00F26DED" w:rsidRDefault="001715B4">
            <w:r>
              <w:t>Assistente Social - Cras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1ECD7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BC7C86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6289E59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9ED866" w14:textId="77777777" w:rsidR="00F26DED" w:rsidRDefault="001715B4">
            <w:r>
              <w:t>Farmácia do Pronto Socorro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E096D9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07DBD8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7134B04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393F1F" w14:textId="77777777" w:rsidR="00F26DED" w:rsidRDefault="001715B4">
            <w:r>
              <w:t>Ensino Fundamental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3778B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1F6A10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517A3F5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5B1359" w14:textId="77777777" w:rsidR="00F26DED" w:rsidRDefault="001715B4">
            <w:r>
              <w:t>Defesa Civil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01ED8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018C90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1EE7646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DD9E76" w14:textId="77777777" w:rsidR="00F26DED" w:rsidRDefault="001715B4">
            <w:r>
              <w:t>Coordenação de Sáude Bucal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15003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B7092B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26D20C1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039C96" w14:textId="77777777" w:rsidR="00F26DED" w:rsidRDefault="001715B4">
            <w:r>
              <w:t>Prefeito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9ADFD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8906AD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4D365D8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25AD42" w14:textId="77777777" w:rsidR="00F26DED" w:rsidRDefault="001715B4">
            <w:r>
              <w:t>Tributação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74A8F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82424E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10F2380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AE46C1" w14:textId="77777777" w:rsidR="00F26DED" w:rsidRDefault="001715B4">
            <w:r>
              <w:t>Gestão de Recursos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DD1D9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C64FDA" w14:textId="77777777" w:rsidR="00F26DED" w:rsidRDefault="001715B4">
            <w:pPr>
              <w:jc w:val="center"/>
            </w:pPr>
            <w:r>
              <w:t>0.12</w:t>
            </w:r>
          </w:p>
        </w:tc>
      </w:tr>
      <w:tr w:rsidR="00F26DED" w14:paraId="483FAD0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5C82F1" w14:textId="77777777" w:rsidR="00F26DED" w:rsidRDefault="001715B4">
            <w:r>
              <w:t>Coordenação de Transporte Sanitário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1830F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1A5BC8" w14:textId="77777777" w:rsidR="00F26DED" w:rsidRDefault="001715B4">
            <w:pPr>
              <w:jc w:val="center"/>
            </w:pPr>
            <w:r>
              <w:t>0.12</w:t>
            </w:r>
          </w:p>
        </w:tc>
      </w:tr>
    </w:tbl>
    <w:p w14:paraId="4DDE7157" w14:textId="77777777" w:rsidR="00F26DED" w:rsidRDefault="00F26DED"/>
    <w:p w14:paraId="69AEE820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Tipo de Entrada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626CD78D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C0570" w14:textId="77777777" w:rsidR="00F26DED" w:rsidRDefault="001715B4">
            <w:r>
              <w:rPr>
                <w:b/>
              </w:rPr>
              <w:t>POR TIPO DE ENTRADA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99685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03779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66170E5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9617B7" w14:textId="77777777" w:rsidR="00F26DED" w:rsidRDefault="001715B4">
            <w:r>
              <w:t>Telefone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1872A5" w14:textId="77777777" w:rsidR="00F26DED" w:rsidRDefault="001715B4">
            <w:pPr>
              <w:jc w:val="center"/>
            </w:pPr>
            <w:r>
              <w:t>127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F2C907" w14:textId="77777777" w:rsidR="00F26DED" w:rsidRDefault="001715B4">
            <w:pPr>
              <w:jc w:val="center"/>
            </w:pPr>
            <w:r>
              <w:t>39.56</w:t>
            </w:r>
          </w:p>
        </w:tc>
      </w:tr>
      <w:tr w:rsidR="00F26DED" w14:paraId="1D00696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8F4408" w14:textId="77777777" w:rsidR="00F26DED" w:rsidRDefault="001715B4">
            <w:r>
              <w:t>Site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31A181" w14:textId="77777777" w:rsidR="00F26DED" w:rsidRDefault="001715B4">
            <w:pPr>
              <w:jc w:val="center"/>
            </w:pPr>
            <w:r>
              <w:t>38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0D86FD" w14:textId="77777777" w:rsidR="00F26DED" w:rsidRDefault="001715B4">
            <w:pPr>
              <w:jc w:val="center"/>
            </w:pPr>
            <w:r>
              <w:t>11.84</w:t>
            </w:r>
          </w:p>
        </w:tc>
      </w:tr>
      <w:tr w:rsidR="00F26DED" w14:paraId="33B80A7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D992C7" w14:textId="77777777" w:rsidR="00F26DED" w:rsidRDefault="001715B4">
            <w:r>
              <w:t>Atendimento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E0B2C3" w14:textId="77777777" w:rsidR="00F26DED" w:rsidRDefault="001715B4">
            <w:pPr>
              <w:jc w:val="center"/>
            </w:pPr>
            <w:r>
              <w:t>146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36ADD9" w14:textId="77777777" w:rsidR="00F26DED" w:rsidRDefault="001715B4">
            <w:pPr>
              <w:jc w:val="center"/>
            </w:pPr>
            <w:r>
              <w:t>45.48</w:t>
            </w:r>
          </w:p>
        </w:tc>
      </w:tr>
      <w:tr w:rsidR="00F26DED" w14:paraId="46C4AA9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774124" w14:textId="77777777" w:rsidR="00F26DED" w:rsidRDefault="001715B4">
            <w:r>
              <w:t>Email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0AD2DB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47C7B0" w14:textId="77777777" w:rsidR="00F26DED" w:rsidRDefault="001715B4">
            <w:pPr>
              <w:jc w:val="center"/>
            </w:pPr>
            <w:r>
              <w:t>3.11</w:t>
            </w:r>
          </w:p>
        </w:tc>
      </w:tr>
    </w:tbl>
    <w:p w14:paraId="01D236A9" w14:textId="77777777" w:rsidR="00F26DED" w:rsidRDefault="00F26DED"/>
    <w:p w14:paraId="78879AE7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lastRenderedPageBreak/>
        <w:t>Por Situação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5AA8BA1D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E81E4" w14:textId="77777777" w:rsidR="00F26DED" w:rsidRDefault="001715B4">
            <w:r>
              <w:rPr>
                <w:b/>
              </w:rPr>
              <w:t>POR SITUAÇÂO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9B683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B7949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729BA8F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F8C726" w14:textId="77777777" w:rsidR="00F26DED" w:rsidRDefault="001715B4">
            <w:r>
              <w:t>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FCC3C4" w14:textId="77777777" w:rsidR="00F26DED" w:rsidRDefault="001715B4">
            <w:pPr>
              <w:jc w:val="center"/>
            </w:pPr>
            <w:r>
              <w:t>291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EEEA35" w14:textId="77777777" w:rsidR="00F26DED" w:rsidRDefault="001715B4">
            <w:pPr>
              <w:jc w:val="center"/>
            </w:pPr>
            <w:r>
              <w:t>90.65</w:t>
            </w:r>
          </w:p>
        </w:tc>
      </w:tr>
      <w:tr w:rsidR="00F26DED" w14:paraId="5535E76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AE61B9" w14:textId="77777777" w:rsidR="00F26DED" w:rsidRDefault="001715B4">
            <w:r>
              <w:t>Parcialmente 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E7ED6B" w14:textId="77777777" w:rsidR="00F26DED" w:rsidRDefault="001715B4">
            <w:pPr>
              <w:jc w:val="center"/>
            </w:pPr>
            <w:r>
              <w:t>30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8BFB56" w14:textId="77777777" w:rsidR="00F26DED" w:rsidRDefault="001715B4">
            <w:pPr>
              <w:jc w:val="center"/>
            </w:pPr>
            <w:r>
              <w:t>9.35</w:t>
            </w:r>
          </w:p>
        </w:tc>
      </w:tr>
      <w:tr w:rsidR="00F26DED" w14:paraId="4D8255F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FC7B52" w14:textId="77777777" w:rsidR="00F26DED" w:rsidRDefault="001715B4">
            <w:r>
              <w:t>Em Aberto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13C524" w14:textId="77777777" w:rsidR="00F26DED" w:rsidRDefault="001715B4">
            <w:pPr>
              <w:jc w:val="center"/>
            </w:pPr>
            <w:r>
              <w:t>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7ED370" w14:textId="77777777" w:rsidR="00F26DED" w:rsidRDefault="001715B4">
            <w:pPr>
              <w:jc w:val="center"/>
            </w:pPr>
            <w:r>
              <w:t>0</w:t>
            </w:r>
          </w:p>
        </w:tc>
      </w:tr>
    </w:tbl>
    <w:p w14:paraId="1C28BC40" w14:textId="77777777" w:rsidR="00F26DED" w:rsidRDefault="00F26DED"/>
    <w:p w14:paraId="61CA9CB8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Identificação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2FE18012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B24E6" w14:textId="77777777" w:rsidR="00F26DED" w:rsidRDefault="001715B4">
            <w:r>
              <w:rPr>
                <w:b/>
              </w:rPr>
              <w:t>POR IDENTIFICAÇÂO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34E2B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A8D75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D64773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FAFFB7" w14:textId="77777777" w:rsidR="00F26DED" w:rsidRDefault="001715B4">
            <w:r>
              <w:t>Sem Sigilo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30FA67" w14:textId="77777777" w:rsidR="00F26DED" w:rsidRDefault="001715B4">
            <w:pPr>
              <w:jc w:val="center"/>
            </w:pPr>
            <w:r>
              <w:t>241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03230E" w14:textId="77777777" w:rsidR="00F26DED" w:rsidRDefault="001715B4">
            <w:pPr>
              <w:jc w:val="center"/>
            </w:pPr>
            <w:r>
              <w:t>75.08</w:t>
            </w:r>
          </w:p>
        </w:tc>
      </w:tr>
      <w:tr w:rsidR="00F26DED" w14:paraId="7318D3C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3DB254" w14:textId="77777777" w:rsidR="00F26DED" w:rsidRDefault="001715B4">
            <w:r>
              <w:t>Anônima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EEFFFB" w14:textId="77777777" w:rsidR="00F26DED" w:rsidRDefault="001715B4">
            <w:pPr>
              <w:jc w:val="center"/>
            </w:pPr>
            <w:r>
              <w:t>73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DF1440" w14:textId="77777777" w:rsidR="00F26DED" w:rsidRDefault="001715B4">
            <w:pPr>
              <w:jc w:val="center"/>
            </w:pPr>
            <w:r>
              <w:t>22.74</w:t>
            </w:r>
          </w:p>
        </w:tc>
      </w:tr>
      <w:tr w:rsidR="00F26DED" w14:paraId="6DE80ED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829015" w14:textId="77777777" w:rsidR="00F26DED" w:rsidRDefault="001715B4">
            <w:r>
              <w:t>Sigilosa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DE2E0D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9979F1" w14:textId="77777777" w:rsidR="00F26DED" w:rsidRDefault="001715B4">
            <w:pPr>
              <w:jc w:val="center"/>
            </w:pPr>
            <w:r>
              <w:t>2.18</w:t>
            </w:r>
          </w:p>
        </w:tc>
      </w:tr>
    </w:tbl>
    <w:p w14:paraId="7A8ECE95" w14:textId="77777777" w:rsidR="00F26DED" w:rsidRDefault="00F26DED"/>
    <w:p w14:paraId="5398210A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Prioridade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531B0F8A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860AA" w14:textId="77777777" w:rsidR="00F26DED" w:rsidRDefault="001715B4">
            <w:r>
              <w:rPr>
                <w:b/>
              </w:rPr>
              <w:t>POR PRIORIDADE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1200B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70803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651279D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3000AA" w14:textId="77777777" w:rsidR="00F26DED" w:rsidRDefault="001715B4">
            <w:r>
              <w:t>Urgente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966A4C" w14:textId="77777777" w:rsidR="00F26DED" w:rsidRDefault="001715B4">
            <w:pPr>
              <w:jc w:val="center"/>
            </w:pPr>
            <w:r>
              <w:t>212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78DF12" w14:textId="77777777" w:rsidR="00F26DED" w:rsidRDefault="001715B4">
            <w:pPr>
              <w:jc w:val="center"/>
            </w:pPr>
            <w:r>
              <w:t>66.04</w:t>
            </w:r>
          </w:p>
        </w:tc>
      </w:tr>
      <w:tr w:rsidR="00F26DED" w14:paraId="6279F0F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DA5308" w14:textId="77777777" w:rsidR="00F26DED" w:rsidRDefault="001715B4">
            <w:r>
              <w:t>Alta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B0066A" w14:textId="77777777" w:rsidR="00F26DED" w:rsidRDefault="001715B4">
            <w:pPr>
              <w:jc w:val="center"/>
            </w:pPr>
            <w:r>
              <w:t>75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F2E64D" w14:textId="77777777" w:rsidR="00F26DED" w:rsidRDefault="001715B4">
            <w:pPr>
              <w:jc w:val="center"/>
            </w:pPr>
            <w:r>
              <w:t>23.36</w:t>
            </w:r>
          </w:p>
        </w:tc>
      </w:tr>
      <w:tr w:rsidR="00F26DED" w14:paraId="6F49E84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1EEBA7" w14:textId="77777777" w:rsidR="00F26DED" w:rsidRDefault="001715B4">
            <w:r>
              <w:t>Média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436C63" w14:textId="77777777" w:rsidR="00F26DED" w:rsidRDefault="001715B4">
            <w:pPr>
              <w:jc w:val="center"/>
            </w:pPr>
            <w:r>
              <w:t>32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A20294" w14:textId="77777777" w:rsidR="00F26DED" w:rsidRDefault="001715B4">
            <w:pPr>
              <w:jc w:val="center"/>
            </w:pPr>
            <w:r>
              <w:t>9.97</w:t>
            </w:r>
          </w:p>
        </w:tc>
      </w:tr>
      <w:tr w:rsidR="00F26DED" w14:paraId="7F159B3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606654" w14:textId="77777777" w:rsidR="00F26DED" w:rsidRDefault="001715B4">
            <w:r>
              <w:t>Baixa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424E19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BB0E05" w14:textId="77777777" w:rsidR="00F26DED" w:rsidRDefault="001715B4">
            <w:pPr>
              <w:jc w:val="center"/>
            </w:pPr>
            <w:r>
              <w:t>0.62</w:t>
            </w:r>
          </w:p>
        </w:tc>
      </w:tr>
    </w:tbl>
    <w:p w14:paraId="7AEFD501" w14:textId="77777777" w:rsidR="00F26DED" w:rsidRDefault="00F26DED"/>
    <w:p w14:paraId="5DCB93B4" w14:textId="77777777" w:rsidR="00F26DED" w:rsidRDefault="001715B4">
      <w:r>
        <w:br w:type="page"/>
      </w:r>
    </w:p>
    <w:p w14:paraId="65EE4278" w14:textId="77777777" w:rsidR="00F26DED" w:rsidRDefault="001715B4">
      <w:pPr>
        <w:spacing w:after="80"/>
        <w:jc w:val="center"/>
      </w:pPr>
      <w:r>
        <w:rPr>
          <w:b/>
          <w:sz w:val="26"/>
        </w:rPr>
        <w:lastRenderedPageBreak/>
        <w:t>Junho - 2025 ( 233 Manifestações )</w:t>
      </w:r>
    </w:p>
    <w:p w14:paraId="0078ECE2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Assunto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5A6DBD8C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4542C" w14:textId="77777777" w:rsidR="00F26DED" w:rsidRDefault="001715B4">
            <w:r>
              <w:rPr>
                <w:b/>
              </w:rPr>
              <w:t>ASSUNTO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DED0F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C2BEB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66A8F4A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0D8258" w14:textId="77777777" w:rsidR="00F26DED" w:rsidRDefault="001715B4">
            <w:r>
              <w:t>Outros Assuntos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4E45AF" w14:textId="77777777" w:rsidR="00F26DED" w:rsidRDefault="001715B4">
            <w:pPr>
              <w:jc w:val="center"/>
            </w:pPr>
            <w:r>
              <w:t>44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D40AA3" w14:textId="77777777" w:rsidR="00F26DED" w:rsidRDefault="001715B4">
            <w:pPr>
              <w:jc w:val="center"/>
            </w:pPr>
            <w:r>
              <w:t>18.88</w:t>
            </w:r>
          </w:p>
        </w:tc>
      </w:tr>
      <w:tr w:rsidR="00F26DED" w14:paraId="62219B5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BF1BB6" w14:textId="77777777" w:rsidR="00F26DED" w:rsidRDefault="001715B4">
            <w:r>
              <w:t>Troca de Lâmpada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96FBEC" w14:textId="77777777" w:rsidR="00F26DED" w:rsidRDefault="001715B4">
            <w:pPr>
              <w:jc w:val="center"/>
            </w:pPr>
            <w:r>
              <w:t>42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4B484E" w14:textId="77777777" w:rsidR="00F26DED" w:rsidRDefault="001715B4">
            <w:pPr>
              <w:jc w:val="center"/>
            </w:pPr>
            <w:r>
              <w:t>18.03</w:t>
            </w:r>
          </w:p>
        </w:tc>
      </w:tr>
      <w:tr w:rsidR="00F26DED" w14:paraId="7B0648E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508177" w14:textId="77777777" w:rsidR="00F26DED" w:rsidRDefault="001715B4">
            <w:r>
              <w:t>Poda / Corte de Àrvores de Rua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83828E" w14:textId="77777777" w:rsidR="00F26DED" w:rsidRDefault="001715B4">
            <w:pPr>
              <w:jc w:val="center"/>
            </w:pPr>
            <w:r>
              <w:t>27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3450A3" w14:textId="77777777" w:rsidR="00F26DED" w:rsidRDefault="001715B4">
            <w:pPr>
              <w:jc w:val="center"/>
            </w:pPr>
            <w:r>
              <w:t>11.59</w:t>
            </w:r>
          </w:p>
        </w:tc>
      </w:tr>
      <w:tr w:rsidR="00F26DED" w14:paraId="5FCF6C4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273E33" w14:textId="77777777" w:rsidR="00F26DED" w:rsidRDefault="001715B4">
            <w:r>
              <w:t>Agendamentos, Consultas e Exames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8A0F9A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85886C" w14:textId="77777777" w:rsidR="00F26DED" w:rsidRDefault="001715B4">
            <w:pPr>
              <w:jc w:val="center"/>
            </w:pPr>
            <w:r>
              <w:t>5.15</w:t>
            </w:r>
          </w:p>
        </w:tc>
      </w:tr>
      <w:tr w:rsidR="00F26DED" w14:paraId="1AD86C9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79BFDA" w14:textId="77777777" w:rsidR="00F26DED" w:rsidRDefault="001715B4">
            <w:r>
              <w:t>Coleta Pesada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C1E2CA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263BFF" w14:textId="77777777" w:rsidR="00F26DED" w:rsidRDefault="001715B4">
            <w:pPr>
              <w:jc w:val="center"/>
            </w:pPr>
            <w:r>
              <w:t>4.29</w:t>
            </w:r>
          </w:p>
        </w:tc>
      </w:tr>
      <w:tr w:rsidR="00F26DED" w14:paraId="3C4D562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CADD94" w14:textId="77777777" w:rsidR="00F26DED" w:rsidRDefault="001715B4">
            <w:r>
              <w:t>Manutenção em Tampa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A37938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6E15F7" w14:textId="77777777" w:rsidR="00F26DED" w:rsidRDefault="001715B4">
            <w:pPr>
              <w:jc w:val="center"/>
            </w:pPr>
            <w:r>
              <w:t>3.43</w:t>
            </w:r>
          </w:p>
        </w:tc>
      </w:tr>
      <w:tr w:rsidR="00F26DED" w14:paraId="6025ADD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F01E6A" w14:textId="77777777" w:rsidR="00F26DED" w:rsidRDefault="001715B4">
            <w:r>
              <w:t>Maus Tratos à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CBC470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3BE74F" w14:textId="77777777" w:rsidR="00F26DED" w:rsidRDefault="001715B4">
            <w:pPr>
              <w:jc w:val="center"/>
            </w:pPr>
            <w:r>
              <w:t>3</w:t>
            </w:r>
          </w:p>
        </w:tc>
      </w:tr>
      <w:tr w:rsidR="00F26DED" w14:paraId="382A166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8A2F40" w14:textId="77777777" w:rsidR="00F26DED" w:rsidRDefault="001715B4">
            <w:r>
              <w:t>Mato Alto - Lote Privado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437B8B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E786C5" w14:textId="77777777" w:rsidR="00F26DED" w:rsidRDefault="001715B4">
            <w:pPr>
              <w:jc w:val="center"/>
            </w:pPr>
            <w:r>
              <w:t>3</w:t>
            </w:r>
          </w:p>
        </w:tc>
      </w:tr>
      <w:tr w:rsidR="00F26DED" w14:paraId="22730CE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AA10EF" w14:textId="77777777" w:rsidR="00F26DED" w:rsidRDefault="001715B4">
            <w:r>
              <w:t>Atendimento de Profissionais das Equipes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587E69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F656F7" w14:textId="77777777" w:rsidR="00F26DED" w:rsidRDefault="001715B4">
            <w:pPr>
              <w:jc w:val="center"/>
            </w:pPr>
            <w:r>
              <w:t>3</w:t>
            </w:r>
          </w:p>
        </w:tc>
      </w:tr>
      <w:tr w:rsidR="00F26DED" w14:paraId="6880AA9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C21B0F" w14:textId="77777777" w:rsidR="00F26DED" w:rsidRDefault="001715B4">
            <w:r>
              <w:t>Limpeza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94E9EF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DF6DB5" w14:textId="77777777" w:rsidR="00F26DED" w:rsidRDefault="001715B4">
            <w:pPr>
              <w:jc w:val="center"/>
            </w:pPr>
            <w:r>
              <w:t>2.58</w:t>
            </w:r>
          </w:p>
        </w:tc>
      </w:tr>
      <w:tr w:rsidR="00F26DED" w14:paraId="57A0AB2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1C7995" w14:textId="77777777" w:rsidR="00F26DED" w:rsidRDefault="001715B4">
            <w:r>
              <w:t>Descarte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711B19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298358" w14:textId="77777777" w:rsidR="00F26DED" w:rsidRDefault="001715B4">
            <w:pPr>
              <w:jc w:val="center"/>
            </w:pPr>
            <w:r>
              <w:t>2.15</w:t>
            </w:r>
          </w:p>
        </w:tc>
      </w:tr>
      <w:tr w:rsidR="00F26DED" w14:paraId="473EF99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D2A506" w14:textId="77777777" w:rsidR="00F26DED" w:rsidRDefault="001715B4">
            <w:r>
              <w:t>Estabelecimento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11B750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B253A1" w14:textId="77777777" w:rsidR="00F26DED" w:rsidRDefault="001715B4">
            <w:pPr>
              <w:jc w:val="center"/>
            </w:pPr>
            <w:r>
              <w:t>1.72</w:t>
            </w:r>
          </w:p>
        </w:tc>
      </w:tr>
      <w:tr w:rsidR="00F26DED" w14:paraId="2CC96EB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FAE9BB" w14:textId="77777777" w:rsidR="00F26DED" w:rsidRDefault="001715B4">
            <w:r>
              <w:t>Animal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E581C7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B076C7" w14:textId="77777777" w:rsidR="00F26DED" w:rsidRDefault="001715B4">
            <w:pPr>
              <w:jc w:val="center"/>
            </w:pPr>
            <w:r>
              <w:t>1.72</w:t>
            </w:r>
          </w:p>
        </w:tc>
      </w:tr>
      <w:tr w:rsidR="00F26DED" w14:paraId="52BDD96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A8FB5B" w14:textId="77777777" w:rsidR="00F26DED" w:rsidRDefault="001715B4">
            <w:r>
              <w:t>Tapa Buraco - Operação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BFB796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F2D40D" w14:textId="77777777" w:rsidR="00F26DED" w:rsidRDefault="001715B4">
            <w:pPr>
              <w:jc w:val="center"/>
            </w:pPr>
            <w:r>
              <w:t>1.72</w:t>
            </w:r>
          </w:p>
        </w:tc>
      </w:tr>
      <w:tr w:rsidR="00F26DED" w14:paraId="7458C9C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4A26B9" w14:textId="77777777" w:rsidR="00F26DED" w:rsidRDefault="001715B4">
            <w:r>
              <w:t>Falta de Higiene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BC6D09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AFC656" w14:textId="77777777" w:rsidR="00F26DED" w:rsidRDefault="001715B4">
            <w:pPr>
              <w:jc w:val="center"/>
            </w:pPr>
            <w:r>
              <w:t>1.72</w:t>
            </w:r>
          </w:p>
        </w:tc>
      </w:tr>
      <w:tr w:rsidR="00F26DED" w14:paraId="4C465B2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42A148" w14:textId="77777777" w:rsidR="00F26DED" w:rsidRDefault="001715B4">
            <w:r>
              <w:t>Conduta de Servidor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31F889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186E25" w14:textId="77777777" w:rsidR="00F26DED" w:rsidRDefault="001715B4">
            <w:pPr>
              <w:jc w:val="center"/>
            </w:pPr>
            <w:r>
              <w:t>1.29</w:t>
            </w:r>
          </w:p>
        </w:tc>
      </w:tr>
      <w:tr w:rsidR="00F26DED" w14:paraId="743D1DB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22EB16" w14:textId="77777777" w:rsidR="00F26DED" w:rsidRDefault="001715B4">
            <w:r>
              <w:t>Denuncia Contra Munícipe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A18CA0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9CA399" w14:textId="77777777" w:rsidR="00F26DED" w:rsidRDefault="001715B4">
            <w:pPr>
              <w:jc w:val="center"/>
            </w:pPr>
            <w:r>
              <w:t>1.29</w:t>
            </w:r>
          </w:p>
        </w:tc>
      </w:tr>
      <w:tr w:rsidR="00F26DED" w14:paraId="069D211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AAD0D9" w14:textId="77777777" w:rsidR="00F26DED" w:rsidRDefault="001715B4">
            <w:r>
              <w:t>Transporte para Tratamento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1AF1F8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C18877" w14:textId="77777777" w:rsidR="00F26DED" w:rsidRDefault="001715B4">
            <w:pPr>
              <w:jc w:val="center"/>
            </w:pPr>
            <w:r>
              <w:t>1.29</w:t>
            </w:r>
          </w:p>
        </w:tc>
      </w:tr>
      <w:tr w:rsidR="00F26DED" w14:paraId="4E4D1DD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0C0DE1" w14:textId="77777777" w:rsidR="00F26DED" w:rsidRDefault="001715B4">
            <w:r>
              <w:t>Limpeza e Conservação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7D615B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0CBA1F" w14:textId="77777777" w:rsidR="00F26DED" w:rsidRDefault="001715B4">
            <w:pPr>
              <w:jc w:val="center"/>
            </w:pPr>
            <w:r>
              <w:t>1.29</w:t>
            </w:r>
          </w:p>
        </w:tc>
      </w:tr>
      <w:tr w:rsidR="00F26DED" w14:paraId="16329F8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7E8E21" w14:textId="77777777" w:rsidR="00F26DED" w:rsidRDefault="001715B4">
            <w:r>
              <w:t>Asfalto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1F7DB4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2623A8" w14:textId="77777777" w:rsidR="00F26DED" w:rsidRDefault="001715B4">
            <w:pPr>
              <w:jc w:val="center"/>
            </w:pPr>
            <w:r>
              <w:t>0.86</w:t>
            </w:r>
          </w:p>
        </w:tc>
      </w:tr>
      <w:tr w:rsidR="00F26DED" w14:paraId="4111525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1EBA10" w14:textId="77777777" w:rsidR="00F26DED" w:rsidRDefault="001715B4">
            <w:r>
              <w:t>Trânsito e Vias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D4BE3F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9346D6" w14:textId="77777777" w:rsidR="00F26DED" w:rsidRDefault="001715B4">
            <w:pPr>
              <w:jc w:val="center"/>
            </w:pPr>
            <w:r>
              <w:t>0.86</w:t>
            </w:r>
          </w:p>
        </w:tc>
      </w:tr>
      <w:tr w:rsidR="00F26DED" w14:paraId="2CB7C98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8FA758" w14:textId="77777777" w:rsidR="00F26DED" w:rsidRDefault="001715B4">
            <w:r>
              <w:t>Recape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13C47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64FFD8" w14:textId="77777777" w:rsidR="00F26DED" w:rsidRDefault="001715B4">
            <w:pPr>
              <w:jc w:val="center"/>
            </w:pPr>
            <w:r>
              <w:t>0.86</w:t>
            </w:r>
          </w:p>
        </w:tc>
      </w:tr>
      <w:tr w:rsidR="00F26DED" w14:paraId="7223C0B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BBF606" w14:textId="77777777" w:rsidR="00F26DED" w:rsidRDefault="001715B4">
            <w:r>
              <w:t>Redutor de Velocidade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DA08D0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90FC16" w14:textId="77777777" w:rsidR="00F26DED" w:rsidRDefault="001715B4">
            <w:pPr>
              <w:jc w:val="center"/>
            </w:pPr>
            <w:r>
              <w:t>0.86</w:t>
            </w:r>
          </w:p>
        </w:tc>
      </w:tr>
      <w:tr w:rsidR="00F26DED" w14:paraId="5E7304E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A61050" w14:textId="77777777" w:rsidR="00F26DED" w:rsidRDefault="001715B4">
            <w:r>
              <w:t>Imóvel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CCBE6D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B254FC" w14:textId="77777777" w:rsidR="00F26DED" w:rsidRDefault="001715B4">
            <w:pPr>
              <w:jc w:val="center"/>
            </w:pPr>
            <w:r>
              <w:t>0.86</w:t>
            </w:r>
          </w:p>
        </w:tc>
      </w:tr>
      <w:tr w:rsidR="00F26DED" w14:paraId="5DE4952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9055C7" w14:textId="77777777" w:rsidR="00F26DED" w:rsidRDefault="001715B4">
            <w:r>
              <w:t>Cratera / Buraco na Via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37AC27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D42D8E" w14:textId="77777777" w:rsidR="00F26DED" w:rsidRDefault="001715B4">
            <w:pPr>
              <w:jc w:val="center"/>
            </w:pPr>
            <w:r>
              <w:t>0.86</w:t>
            </w:r>
          </w:p>
        </w:tc>
      </w:tr>
      <w:tr w:rsidR="00F26DED" w14:paraId="2F8A737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3BAB1A" w14:textId="77777777" w:rsidR="00F26DED" w:rsidRDefault="001715B4">
            <w:r>
              <w:t>Fiscalização de Obras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1FD06B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8BA01E" w14:textId="77777777" w:rsidR="00F26DED" w:rsidRDefault="001715B4">
            <w:pPr>
              <w:jc w:val="center"/>
            </w:pPr>
            <w:r>
              <w:t>0.86</w:t>
            </w:r>
          </w:p>
        </w:tc>
      </w:tr>
      <w:tr w:rsidR="00F26DED" w14:paraId="051CE80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7D8562" w14:textId="77777777" w:rsidR="00F26DED" w:rsidRDefault="001715B4">
            <w:r>
              <w:t>Coleta de Lixo Comum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72EDE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1E512C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2C4D38C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FEA691" w14:textId="77777777" w:rsidR="00F26DED" w:rsidRDefault="001715B4">
            <w:r>
              <w:t>Baderna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48E7D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F2CA71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5051B21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870694" w14:textId="77777777" w:rsidR="00F26DED" w:rsidRDefault="001715B4">
            <w:r>
              <w:t>Via sem Pavimentação (estrada de chão)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1413A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432790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07292E6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2A73C6" w14:textId="77777777" w:rsidR="00F26DED" w:rsidRDefault="001715B4">
            <w:r>
              <w:t>Ouvidoria 15ª RS / Sistema Sigo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A8551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D504E3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1231F6E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E669F5" w14:textId="77777777" w:rsidR="00F26DED" w:rsidRDefault="001715B4">
            <w:r>
              <w:t>Coleta Seletiva ( Reciclado)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7BABF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81F21D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6E83749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DA2136" w14:textId="77777777" w:rsidR="00F26DED" w:rsidRDefault="001715B4">
            <w:r>
              <w:t>Fossa Irregular / Vazando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38E2E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662417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6BFB9DA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1C0CA9" w14:textId="77777777" w:rsidR="00F26DED" w:rsidRDefault="001715B4">
            <w:r>
              <w:t>Infestação / Proliferação de Animais ou Pragas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1E808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362378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02DEB55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DC8941" w14:textId="77777777" w:rsidR="00F26DED" w:rsidRDefault="001715B4">
            <w:r>
              <w:lastRenderedPageBreak/>
              <w:t>Informações Sobre Servidor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8A5E4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4E9CB6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3F1CCBA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DF2EBC" w14:textId="77777777" w:rsidR="00F26DED" w:rsidRDefault="001715B4">
            <w:r>
              <w:t>Resgate de Animais Silvestres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10A64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C71928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6718BE3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BDA161" w14:textId="77777777" w:rsidR="00F26DED" w:rsidRDefault="001715B4">
            <w:r>
              <w:t>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E4ECA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581B35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3E8B945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45DE22" w14:textId="77777777" w:rsidR="00F26DED" w:rsidRDefault="001715B4">
            <w:r>
              <w:t>Queimada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6780E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C869B1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1F5C736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C72481" w14:textId="77777777" w:rsidR="00F26DED" w:rsidRDefault="001715B4">
            <w:r>
              <w:t>Atendimento de Servidores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D01A3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8B8AE6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045C272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C3BB5D" w14:textId="77777777" w:rsidR="00F26DED" w:rsidRDefault="001715B4">
            <w:r>
              <w:t>Profissionais da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F7B82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616494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01A98EF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56F582" w14:textId="77777777" w:rsidR="00F26DED" w:rsidRDefault="001715B4">
            <w:r>
              <w:t>Iluminação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155D1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A1CFB1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1B019AA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DDA4FE" w14:textId="77777777" w:rsidR="00F26DED" w:rsidRDefault="001715B4">
            <w:r>
              <w:t>Mato Alto - Lote Público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0F7E4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6BBB6A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0226661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9643D8" w14:textId="77777777" w:rsidR="00F26DED" w:rsidRDefault="001715B4">
            <w:r>
              <w:t>Elogio e Reconhecimento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B58D2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F43F1F" w14:textId="77777777" w:rsidR="00F26DED" w:rsidRDefault="001715B4">
            <w:pPr>
              <w:jc w:val="center"/>
            </w:pPr>
            <w:r>
              <w:t>0.43</w:t>
            </w:r>
          </w:p>
        </w:tc>
      </w:tr>
    </w:tbl>
    <w:p w14:paraId="1626AA44" w14:textId="77777777" w:rsidR="00F26DED" w:rsidRDefault="00F26DED"/>
    <w:p w14:paraId="645EB17E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Setor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3099B35F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C27DC" w14:textId="77777777" w:rsidR="00F26DED" w:rsidRDefault="001715B4">
            <w:r>
              <w:rPr>
                <w:b/>
              </w:rPr>
              <w:t>SETOR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1EAC6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8B58E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319FB0F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83127D" w14:textId="77777777" w:rsidR="00F26DED" w:rsidRDefault="001715B4">
            <w:r>
              <w:t>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690A1F" w14:textId="77777777" w:rsidR="00F26DED" w:rsidRDefault="001715B4">
            <w:pPr>
              <w:jc w:val="center"/>
            </w:pPr>
            <w:r>
              <w:t>233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B61065" w14:textId="77777777" w:rsidR="00F26DED" w:rsidRDefault="001715B4">
            <w:pPr>
              <w:jc w:val="center"/>
            </w:pPr>
            <w:r>
              <w:t>35.46</w:t>
            </w:r>
          </w:p>
        </w:tc>
      </w:tr>
      <w:tr w:rsidR="00F26DED" w14:paraId="7CDF69F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547EAB" w14:textId="77777777" w:rsidR="00F26DED" w:rsidRDefault="001715B4">
            <w:r>
              <w:t>Secretaria de Obras e Urbanismo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8C53E5" w14:textId="77777777" w:rsidR="00F26DED" w:rsidRDefault="001715B4">
            <w:pPr>
              <w:jc w:val="center"/>
            </w:pPr>
            <w:r>
              <w:t>106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7B2FA3" w14:textId="77777777" w:rsidR="00F26DED" w:rsidRDefault="001715B4">
            <w:pPr>
              <w:jc w:val="center"/>
            </w:pPr>
            <w:r>
              <w:t>16.13</w:t>
            </w:r>
          </w:p>
        </w:tc>
      </w:tr>
      <w:tr w:rsidR="00F26DED" w14:paraId="68A5687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F01859" w14:textId="77777777" w:rsidR="00F26DED" w:rsidRDefault="001715B4">
            <w:r>
              <w:t>Secretária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E2C110" w14:textId="77777777" w:rsidR="00F26DED" w:rsidRDefault="001715B4">
            <w:pPr>
              <w:jc w:val="center"/>
            </w:pPr>
            <w:r>
              <w:t>39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15352B" w14:textId="77777777" w:rsidR="00F26DED" w:rsidRDefault="001715B4">
            <w:pPr>
              <w:jc w:val="center"/>
            </w:pPr>
            <w:r>
              <w:t>5.94</w:t>
            </w:r>
          </w:p>
        </w:tc>
      </w:tr>
      <w:tr w:rsidR="00F26DED" w14:paraId="172BA3E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A69A9E" w14:textId="77777777" w:rsidR="00F26DED" w:rsidRDefault="001715B4">
            <w:r>
              <w:t>Divisão de Fiscalização Obras e Posturas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866802" w14:textId="77777777" w:rsidR="00F26DED" w:rsidRDefault="001715B4">
            <w:pPr>
              <w:jc w:val="center"/>
            </w:pPr>
            <w:r>
              <w:t>37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50C893" w14:textId="77777777" w:rsidR="00F26DED" w:rsidRDefault="001715B4">
            <w:pPr>
              <w:jc w:val="center"/>
            </w:pPr>
            <w:r>
              <w:t>5.63</w:t>
            </w:r>
          </w:p>
        </w:tc>
      </w:tr>
      <w:tr w:rsidR="00F26DED" w14:paraId="5D82DA1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3C3329" w14:textId="77777777" w:rsidR="00F26DED" w:rsidRDefault="001715B4">
            <w:r>
              <w:t>Fiscalização e Educação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8355A2" w14:textId="77777777" w:rsidR="00F26DED" w:rsidRDefault="001715B4">
            <w:pPr>
              <w:jc w:val="center"/>
            </w:pPr>
            <w:r>
              <w:t>35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78E1FF" w14:textId="77777777" w:rsidR="00F26DED" w:rsidRDefault="001715B4">
            <w:pPr>
              <w:jc w:val="center"/>
            </w:pPr>
            <w:r>
              <w:t>5.33</w:t>
            </w:r>
          </w:p>
        </w:tc>
      </w:tr>
      <w:tr w:rsidR="00F26DED" w14:paraId="4E9A5B2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F47D43" w14:textId="77777777" w:rsidR="00F26DED" w:rsidRDefault="001715B4">
            <w:r>
              <w:t>Chefe de Gabinete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76714B" w14:textId="77777777" w:rsidR="00F26DED" w:rsidRDefault="001715B4">
            <w:pPr>
              <w:jc w:val="center"/>
            </w:pPr>
            <w:r>
              <w:t>26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E53120" w14:textId="77777777" w:rsidR="00F26DED" w:rsidRDefault="001715B4">
            <w:pPr>
              <w:jc w:val="center"/>
            </w:pPr>
            <w:r>
              <w:t>3.96</w:t>
            </w:r>
          </w:p>
        </w:tc>
      </w:tr>
      <w:tr w:rsidR="00F26DED" w14:paraId="1573FF1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A81920" w14:textId="77777777" w:rsidR="00F26DED" w:rsidRDefault="001715B4">
            <w:r>
              <w:t>Divisão de Assistência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D8A34F" w14:textId="77777777" w:rsidR="00F26DED" w:rsidRDefault="001715B4">
            <w:pPr>
              <w:jc w:val="center"/>
            </w:pPr>
            <w:r>
              <w:t>26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FE00DC" w14:textId="77777777" w:rsidR="00F26DED" w:rsidRDefault="001715B4">
            <w:pPr>
              <w:jc w:val="center"/>
            </w:pPr>
            <w:r>
              <w:t>3.96</w:t>
            </w:r>
          </w:p>
        </w:tc>
      </w:tr>
      <w:tr w:rsidR="00F26DED" w14:paraId="4944FE2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0E0946" w14:textId="77777777" w:rsidR="00F26DED" w:rsidRDefault="001715B4">
            <w:r>
              <w:t>Bem-Estar Animal e Controle Populacional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8675D5" w14:textId="77777777" w:rsidR="00F26DED" w:rsidRDefault="001715B4">
            <w:pPr>
              <w:jc w:val="center"/>
            </w:pPr>
            <w:r>
              <w:t>14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633716" w14:textId="77777777" w:rsidR="00F26DED" w:rsidRDefault="001715B4">
            <w:pPr>
              <w:jc w:val="center"/>
            </w:pPr>
            <w:r>
              <w:t>2.13</w:t>
            </w:r>
          </w:p>
        </w:tc>
      </w:tr>
      <w:tr w:rsidR="00F26DED" w14:paraId="423A0B7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D678ED" w14:textId="77777777" w:rsidR="00F26DED" w:rsidRDefault="001715B4">
            <w:r>
              <w:t>Secretaria de 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EA11BD" w14:textId="77777777" w:rsidR="00F26DED" w:rsidRDefault="001715B4">
            <w:pPr>
              <w:jc w:val="center"/>
            </w:pPr>
            <w:r>
              <w:t>14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B73A07" w14:textId="77777777" w:rsidR="00F26DED" w:rsidRDefault="001715B4">
            <w:pPr>
              <w:jc w:val="center"/>
            </w:pPr>
            <w:r>
              <w:t>2.13</w:t>
            </w:r>
          </w:p>
        </w:tc>
      </w:tr>
      <w:tr w:rsidR="00F26DED" w14:paraId="0C0E0BC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D7984C" w14:textId="77777777" w:rsidR="00F26DED" w:rsidRDefault="001715B4">
            <w:r>
              <w:t>Coordenação de Especialidades, Média e Alta Complexidade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FA65F0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258939" w14:textId="77777777" w:rsidR="00F26DED" w:rsidRDefault="001715B4">
            <w:pPr>
              <w:jc w:val="center"/>
            </w:pPr>
            <w:r>
              <w:t>1.67</w:t>
            </w:r>
          </w:p>
        </w:tc>
      </w:tr>
      <w:tr w:rsidR="00F26DED" w14:paraId="7AAD909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E784E0" w14:textId="77777777" w:rsidR="00F26DED" w:rsidRDefault="001715B4">
            <w:r>
              <w:t>Seplan - 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E15133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F50AD6" w14:textId="77777777" w:rsidR="00F26DED" w:rsidRDefault="001715B4">
            <w:pPr>
              <w:jc w:val="center"/>
            </w:pPr>
            <w:r>
              <w:t>1.37</w:t>
            </w:r>
          </w:p>
        </w:tc>
      </w:tr>
      <w:tr w:rsidR="00F26DED" w14:paraId="76CD32C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9059A0" w14:textId="77777777" w:rsidR="00F26DED" w:rsidRDefault="001715B4">
            <w:r>
              <w:t>Secretára de Planejamento e Inovação Tecnológica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CB43A4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EEAF71" w14:textId="77777777" w:rsidR="00F26DED" w:rsidRDefault="001715B4">
            <w:pPr>
              <w:jc w:val="center"/>
            </w:pPr>
            <w:r>
              <w:t>1.22</w:t>
            </w:r>
          </w:p>
        </w:tc>
      </w:tr>
      <w:tr w:rsidR="00F26DED" w14:paraId="43CD9C2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20F280" w14:textId="77777777" w:rsidR="00F26DED" w:rsidRDefault="001715B4">
            <w:r>
              <w:t>Coordenação de Vigilância Sanitária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03F0FE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41079A" w14:textId="77777777" w:rsidR="00F26DED" w:rsidRDefault="001715B4">
            <w:pPr>
              <w:jc w:val="center"/>
            </w:pPr>
            <w:r>
              <w:t>1.07</w:t>
            </w:r>
          </w:p>
        </w:tc>
      </w:tr>
      <w:tr w:rsidR="00F26DED" w14:paraId="3826302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EC4BBA" w14:textId="77777777" w:rsidR="00F26DED" w:rsidRDefault="001715B4">
            <w:r>
              <w:t>Coordenação de Atenção Bàsica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21E3F5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32E920" w14:textId="77777777" w:rsidR="00F26DED" w:rsidRDefault="001715B4">
            <w:pPr>
              <w:jc w:val="center"/>
            </w:pPr>
            <w:r>
              <w:t>1.07</w:t>
            </w:r>
          </w:p>
        </w:tc>
      </w:tr>
      <w:tr w:rsidR="00F26DED" w14:paraId="7B65B05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12964C" w14:textId="77777777" w:rsidR="00F26DED" w:rsidRDefault="001715B4">
            <w:r>
              <w:t>Secretária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1CAFAF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8CB0C1" w14:textId="77777777" w:rsidR="00F26DED" w:rsidRDefault="001715B4">
            <w:pPr>
              <w:jc w:val="center"/>
            </w:pPr>
            <w:r>
              <w:t>1.07</w:t>
            </w:r>
          </w:p>
        </w:tc>
      </w:tr>
      <w:tr w:rsidR="00F26DED" w14:paraId="603A581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2A8D04" w14:textId="77777777" w:rsidR="00F26DED" w:rsidRDefault="001715B4">
            <w:r>
              <w:t>Secretaria de Segurança Publica, Mobilidade Urbana e Transportes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7087BB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13CA08" w14:textId="77777777" w:rsidR="00F26DED" w:rsidRDefault="001715B4">
            <w:pPr>
              <w:jc w:val="center"/>
            </w:pPr>
            <w:r>
              <w:t>0.91</w:t>
            </w:r>
          </w:p>
        </w:tc>
      </w:tr>
      <w:tr w:rsidR="00F26DED" w14:paraId="0039803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534E1E" w14:textId="77777777" w:rsidR="00F26DED" w:rsidRDefault="001715B4">
            <w:r>
              <w:t>Divisão de Vigilância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E898DC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3D0019" w14:textId="77777777" w:rsidR="00F26DED" w:rsidRDefault="001715B4">
            <w:pPr>
              <w:jc w:val="center"/>
            </w:pPr>
            <w:r>
              <w:t>0.91</w:t>
            </w:r>
          </w:p>
        </w:tc>
      </w:tr>
      <w:tr w:rsidR="00F26DED" w14:paraId="263362C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F7D216" w14:textId="77777777" w:rsidR="00F26DED" w:rsidRDefault="001715B4">
            <w:r>
              <w:t>Secretaria deAgricultura e Pecuária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435A42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EA43AF" w14:textId="77777777" w:rsidR="00F26DED" w:rsidRDefault="001715B4">
            <w:pPr>
              <w:jc w:val="center"/>
            </w:pPr>
            <w:r>
              <w:t>0.76</w:t>
            </w:r>
          </w:p>
        </w:tc>
      </w:tr>
      <w:tr w:rsidR="00F26DED" w14:paraId="4E49059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610360" w14:textId="77777777" w:rsidR="00F26DED" w:rsidRDefault="001715B4">
            <w:r>
              <w:t>Divisão de Administração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CB2B41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472AFE" w14:textId="77777777" w:rsidR="00F26DED" w:rsidRDefault="001715B4">
            <w:pPr>
              <w:jc w:val="center"/>
            </w:pPr>
            <w:r>
              <w:t>0.76</w:t>
            </w:r>
          </w:p>
        </w:tc>
      </w:tr>
      <w:tr w:rsidR="00F26DED" w14:paraId="760091B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68A8AE" w14:textId="77777777" w:rsidR="00F26DED" w:rsidRDefault="001715B4">
            <w:r>
              <w:t>Coordenação de Vigilância Epidemiológica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1BFCD7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BFB7F2" w14:textId="77777777" w:rsidR="00F26DED" w:rsidRDefault="001715B4">
            <w:pPr>
              <w:jc w:val="center"/>
            </w:pPr>
            <w:r>
              <w:t>0.76</w:t>
            </w:r>
          </w:p>
        </w:tc>
      </w:tr>
      <w:tr w:rsidR="00F26DED" w14:paraId="55D7969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E2C1F2" w14:textId="77777777" w:rsidR="00F26DED" w:rsidRDefault="001715B4">
            <w:r>
              <w:t>Coordenação de Imunobiológicoa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3717B0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948C4F" w14:textId="77777777" w:rsidR="00F26DED" w:rsidRDefault="001715B4">
            <w:pPr>
              <w:jc w:val="center"/>
            </w:pPr>
            <w:r>
              <w:t>0.76</w:t>
            </w:r>
          </w:p>
        </w:tc>
      </w:tr>
      <w:tr w:rsidR="00F26DED" w14:paraId="2D4A4CC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B88A7A" w14:textId="77777777" w:rsidR="00F26DED" w:rsidRDefault="001715B4">
            <w:r>
              <w:t>Unidade de Pronto Atendimento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A53494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DEC577" w14:textId="77777777" w:rsidR="00F26DED" w:rsidRDefault="001715B4">
            <w:pPr>
              <w:jc w:val="center"/>
            </w:pPr>
            <w:r>
              <w:t>0.61</w:t>
            </w:r>
          </w:p>
        </w:tc>
      </w:tr>
      <w:tr w:rsidR="00F26DED" w14:paraId="1F15305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716E4E" w14:textId="77777777" w:rsidR="00F26DED" w:rsidRDefault="001715B4">
            <w:r>
              <w:t>Licenciamento e Análise de Projetos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A1564B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783851" w14:textId="77777777" w:rsidR="00F26DED" w:rsidRDefault="001715B4">
            <w:pPr>
              <w:jc w:val="center"/>
            </w:pPr>
            <w:r>
              <w:t>0.46</w:t>
            </w:r>
          </w:p>
        </w:tc>
      </w:tr>
      <w:tr w:rsidR="00F26DED" w14:paraId="1C07048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EBC323" w14:textId="77777777" w:rsidR="00F26DED" w:rsidRDefault="001715B4">
            <w:r>
              <w:lastRenderedPageBreak/>
              <w:t>Secretaria de Fazenda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A9D2AC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03CE1D" w14:textId="77777777" w:rsidR="00F26DED" w:rsidRDefault="001715B4">
            <w:pPr>
              <w:jc w:val="center"/>
            </w:pPr>
            <w:r>
              <w:t>0.46</w:t>
            </w:r>
          </w:p>
        </w:tc>
      </w:tr>
      <w:tr w:rsidR="00F26DED" w14:paraId="7B6F499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45132B" w14:textId="77777777" w:rsidR="00F26DED" w:rsidRDefault="001715B4">
            <w:r>
              <w:t>Procuradoria Geral do Municipio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FD42F1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FE0E17" w14:textId="77777777" w:rsidR="00F26DED" w:rsidRDefault="001715B4">
            <w:pPr>
              <w:jc w:val="center"/>
            </w:pPr>
            <w:r>
              <w:t>0.46</w:t>
            </w:r>
          </w:p>
        </w:tc>
      </w:tr>
      <w:tr w:rsidR="00F26DED" w14:paraId="24815A3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681440" w14:textId="77777777" w:rsidR="00F26DED" w:rsidRDefault="001715B4">
            <w:r>
              <w:t>Urgência e Emergência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DDE424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8633E3" w14:textId="77777777" w:rsidR="00F26DED" w:rsidRDefault="001715B4">
            <w:pPr>
              <w:jc w:val="center"/>
            </w:pPr>
            <w:r>
              <w:t>0.46</w:t>
            </w:r>
          </w:p>
        </w:tc>
      </w:tr>
      <w:tr w:rsidR="00F26DED" w14:paraId="497DE2C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6EC627" w14:textId="77777777" w:rsidR="00F26DED" w:rsidRDefault="001715B4">
            <w:r>
              <w:t>Coordenação de Transporte Sanitário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B4754C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04C81D" w14:textId="77777777" w:rsidR="00F26DED" w:rsidRDefault="001715B4">
            <w:pPr>
              <w:jc w:val="center"/>
            </w:pPr>
            <w:r>
              <w:t>0.46</w:t>
            </w:r>
          </w:p>
        </w:tc>
      </w:tr>
      <w:tr w:rsidR="00F26DED" w14:paraId="2551504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71580F" w14:textId="77777777" w:rsidR="00F26DED" w:rsidRDefault="001715B4">
            <w:r>
              <w:t>Secretaria de 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4C3602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C09644" w14:textId="77777777" w:rsidR="00F26DED" w:rsidRDefault="001715B4">
            <w:pPr>
              <w:jc w:val="center"/>
            </w:pPr>
            <w:r>
              <w:t>0.46</w:t>
            </w:r>
          </w:p>
        </w:tc>
      </w:tr>
      <w:tr w:rsidR="00F26DED" w14:paraId="0979C12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815DAB" w14:textId="77777777" w:rsidR="00F26DED" w:rsidRDefault="001715B4">
            <w:r>
              <w:t>Coordenação de Vigilância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F34851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2A2FD4" w14:textId="77777777" w:rsidR="00F26DED" w:rsidRDefault="001715B4">
            <w:pPr>
              <w:jc w:val="center"/>
            </w:pPr>
            <w:r>
              <w:t>0.46</w:t>
            </w:r>
          </w:p>
        </w:tc>
      </w:tr>
      <w:tr w:rsidR="00F26DED" w14:paraId="4C493EC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F355DA" w14:textId="77777777" w:rsidR="00F26DED" w:rsidRDefault="001715B4">
            <w:r>
              <w:t>Secretaria de Educação, Cultura, Lazer e Juventude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314284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D1B63F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55CE85E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F9C1AA" w14:textId="77777777" w:rsidR="00F26DED" w:rsidRDefault="001715B4">
            <w:r>
              <w:t>Obras Públicas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877623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CC25AE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7F57F28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F425AA" w14:textId="77777777" w:rsidR="00F26DED" w:rsidRDefault="001715B4">
            <w:r>
              <w:t>Ubs Central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55EBC9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434FC5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34E6EB8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01486A" w14:textId="77777777" w:rsidR="00F26DED" w:rsidRDefault="001715B4">
            <w:r>
              <w:t>Procuradoria Geral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43FD14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509167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235F9AD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E70625" w14:textId="77777777" w:rsidR="00F26DED" w:rsidRDefault="001715B4">
            <w:r>
              <w:t>Tributação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E37A5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D8CDE6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1220F6D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C3087D" w14:textId="77777777" w:rsidR="00F26DED" w:rsidRDefault="001715B4">
            <w:r>
              <w:t>Diretoria de Uso e Ocupação de Solo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295E9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1F26D1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29BD445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AA8AEC" w14:textId="77777777" w:rsidR="00F26DED" w:rsidRDefault="001715B4">
            <w:r>
              <w:t>VIgilância Sanitária e Saúde do Trabalhador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A03A0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DF0484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028236A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F2EE1B" w14:textId="77777777" w:rsidR="00F26DED" w:rsidRDefault="001715B4">
            <w:r>
              <w:t>Escola Municipal Manoela R.M. da Silva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A5665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54CE7B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0458814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7762B5" w14:textId="77777777" w:rsidR="00F26DED" w:rsidRDefault="001715B4">
            <w:r>
              <w:t>Coordenação de Saúde Mental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12A2E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FF7C83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2053256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64A33D" w14:textId="77777777" w:rsidR="00F26DED" w:rsidRDefault="001715B4">
            <w:r>
              <w:t>Centro de Referência de 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D72D3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EE201F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02BAD3E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CE6F41" w14:textId="77777777" w:rsidR="00F26DED" w:rsidRDefault="001715B4">
            <w:r>
              <w:t>Ensino Fundamental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8EE91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917824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5C87231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60CC37" w14:textId="77777777" w:rsidR="00F26DED" w:rsidRDefault="001715B4">
            <w:r>
              <w:t>Prefeito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873EC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7F9514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024C2AF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5A08E4" w14:textId="77777777" w:rsidR="00F26DED" w:rsidRDefault="001715B4">
            <w:r>
              <w:t>Divisão de Frotas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13DD0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1268D2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6268ACF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19F890" w14:textId="77777777" w:rsidR="00F26DED" w:rsidRDefault="001715B4">
            <w:r>
              <w:t>Análise Jurídica -Educação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617F2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591ADF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66B43FF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C02BF0" w14:textId="77777777" w:rsidR="00F26DED" w:rsidRDefault="001715B4">
            <w:r>
              <w:t>Assistente Social - Cras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627679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67C318" w14:textId="77777777" w:rsidR="00F26DED" w:rsidRDefault="001715B4">
            <w:pPr>
              <w:jc w:val="center"/>
            </w:pPr>
            <w:r>
              <w:t>0.15</w:t>
            </w:r>
          </w:p>
        </w:tc>
      </w:tr>
    </w:tbl>
    <w:p w14:paraId="2C06D52D" w14:textId="77777777" w:rsidR="00F26DED" w:rsidRDefault="00F26DED"/>
    <w:p w14:paraId="1D2CEF26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Tipo de Entrada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501D5370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F4970" w14:textId="77777777" w:rsidR="00F26DED" w:rsidRDefault="001715B4">
            <w:r>
              <w:rPr>
                <w:b/>
              </w:rPr>
              <w:t>POR TIPO DE ENTRADA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13637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99E5D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6DF002E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16E10F" w14:textId="77777777" w:rsidR="00F26DED" w:rsidRDefault="001715B4">
            <w:r>
              <w:t>Telefone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C4A91B" w14:textId="77777777" w:rsidR="00F26DED" w:rsidRDefault="001715B4">
            <w:pPr>
              <w:jc w:val="center"/>
            </w:pPr>
            <w:r>
              <w:t>99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98548B" w14:textId="77777777" w:rsidR="00F26DED" w:rsidRDefault="001715B4">
            <w:pPr>
              <w:jc w:val="center"/>
            </w:pPr>
            <w:r>
              <w:t>42.49</w:t>
            </w:r>
          </w:p>
        </w:tc>
      </w:tr>
      <w:tr w:rsidR="00F26DED" w14:paraId="15FFE23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AC50C7" w14:textId="77777777" w:rsidR="00F26DED" w:rsidRDefault="001715B4">
            <w:r>
              <w:t>Site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A3BBB0" w14:textId="77777777" w:rsidR="00F26DED" w:rsidRDefault="001715B4">
            <w:pPr>
              <w:jc w:val="center"/>
            </w:pPr>
            <w:r>
              <w:t>35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63F6CE" w14:textId="77777777" w:rsidR="00F26DED" w:rsidRDefault="001715B4">
            <w:pPr>
              <w:jc w:val="center"/>
            </w:pPr>
            <w:r>
              <w:t>15.02</w:t>
            </w:r>
          </w:p>
        </w:tc>
      </w:tr>
      <w:tr w:rsidR="00F26DED" w14:paraId="7D17573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96970D" w14:textId="77777777" w:rsidR="00F26DED" w:rsidRDefault="001715B4">
            <w:r>
              <w:t>Atendimento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2D969B" w14:textId="77777777" w:rsidR="00F26DED" w:rsidRDefault="001715B4">
            <w:pPr>
              <w:jc w:val="center"/>
            </w:pPr>
            <w:r>
              <w:t>86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F7B63F" w14:textId="77777777" w:rsidR="00F26DED" w:rsidRDefault="001715B4">
            <w:pPr>
              <w:jc w:val="center"/>
            </w:pPr>
            <w:r>
              <w:t>36.91</w:t>
            </w:r>
          </w:p>
        </w:tc>
      </w:tr>
      <w:tr w:rsidR="00F26DED" w14:paraId="00CEC83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78D782" w14:textId="77777777" w:rsidR="00F26DED" w:rsidRDefault="001715B4">
            <w:r>
              <w:t>Email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F04E7F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0047CA" w14:textId="77777777" w:rsidR="00F26DED" w:rsidRDefault="001715B4">
            <w:pPr>
              <w:jc w:val="center"/>
            </w:pPr>
            <w:r>
              <w:t>5.58</w:t>
            </w:r>
          </w:p>
        </w:tc>
      </w:tr>
    </w:tbl>
    <w:p w14:paraId="17E35918" w14:textId="77777777" w:rsidR="00F26DED" w:rsidRDefault="00F26DED"/>
    <w:p w14:paraId="07DDBE46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Situação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6D69F8BF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92628" w14:textId="77777777" w:rsidR="00F26DED" w:rsidRDefault="001715B4">
            <w:r>
              <w:rPr>
                <w:b/>
              </w:rPr>
              <w:t>POR SITUAÇÂO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9C0DC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87E80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3D49A9A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78A828" w14:textId="77777777" w:rsidR="00F26DED" w:rsidRDefault="001715B4">
            <w:r>
              <w:t>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D7C83E" w14:textId="77777777" w:rsidR="00F26DED" w:rsidRDefault="001715B4">
            <w:pPr>
              <w:jc w:val="center"/>
            </w:pPr>
            <w:r>
              <w:t>203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29D7D5" w14:textId="77777777" w:rsidR="00F26DED" w:rsidRDefault="001715B4">
            <w:pPr>
              <w:jc w:val="center"/>
            </w:pPr>
            <w:r>
              <w:t>87.12</w:t>
            </w:r>
          </w:p>
        </w:tc>
      </w:tr>
      <w:tr w:rsidR="00F26DED" w14:paraId="548BB90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FEF42A" w14:textId="77777777" w:rsidR="00F26DED" w:rsidRDefault="001715B4">
            <w:r>
              <w:t>Parcialmente 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E9DBE7" w14:textId="77777777" w:rsidR="00F26DED" w:rsidRDefault="001715B4">
            <w:pPr>
              <w:jc w:val="center"/>
            </w:pPr>
            <w:r>
              <w:t>30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A6154B" w14:textId="77777777" w:rsidR="00F26DED" w:rsidRDefault="001715B4">
            <w:pPr>
              <w:jc w:val="center"/>
            </w:pPr>
            <w:r>
              <w:t>12.88</w:t>
            </w:r>
          </w:p>
        </w:tc>
      </w:tr>
      <w:tr w:rsidR="00F26DED" w14:paraId="5161627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4753FC" w14:textId="77777777" w:rsidR="00F26DED" w:rsidRDefault="001715B4">
            <w:r>
              <w:t>Em Aberto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6DB4BA" w14:textId="77777777" w:rsidR="00F26DED" w:rsidRDefault="001715B4">
            <w:pPr>
              <w:jc w:val="center"/>
            </w:pPr>
            <w:r>
              <w:t>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BB16AB" w14:textId="77777777" w:rsidR="00F26DED" w:rsidRDefault="001715B4">
            <w:pPr>
              <w:jc w:val="center"/>
            </w:pPr>
            <w:r>
              <w:t>0</w:t>
            </w:r>
          </w:p>
        </w:tc>
      </w:tr>
    </w:tbl>
    <w:p w14:paraId="200AEF28" w14:textId="77777777" w:rsidR="00F26DED" w:rsidRDefault="00F26DED"/>
    <w:p w14:paraId="5E85A467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lastRenderedPageBreak/>
        <w:t>Por Identificação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2E5A32F1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0D936" w14:textId="77777777" w:rsidR="00F26DED" w:rsidRDefault="001715B4">
            <w:r>
              <w:rPr>
                <w:b/>
              </w:rPr>
              <w:t>POR IDENTIFICAÇÂO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9C5A1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FA99A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63FB37F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6111A7" w14:textId="77777777" w:rsidR="00F26DED" w:rsidRDefault="001715B4">
            <w:r>
              <w:t>Sem Sigilo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EF262A" w14:textId="77777777" w:rsidR="00F26DED" w:rsidRDefault="001715B4">
            <w:pPr>
              <w:jc w:val="center"/>
            </w:pPr>
            <w:r>
              <w:t>185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97BB59" w14:textId="77777777" w:rsidR="00F26DED" w:rsidRDefault="001715B4">
            <w:pPr>
              <w:jc w:val="center"/>
            </w:pPr>
            <w:r>
              <w:t>79.4</w:t>
            </w:r>
          </w:p>
        </w:tc>
      </w:tr>
      <w:tr w:rsidR="00F26DED" w14:paraId="7DF28D3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9F2200" w14:textId="77777777" w:rsidR="00F26DED" w:rsidRDefault="001715B4">
            <w:r>
              <w:t>Anônima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E82BF8" w14:textId="77777777" w:rsidR="00F26DED" w:rsidRDefault="001715B4">
            <w:pPr>
              <w:jc w:val="center"/>
            </w:pPr>
            <w:r>
              <w:t>46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EBBE5B" w14:textId="77777777" w:rsidR="00F26DED" w:rsidRDefault="001715B4">
            <w:pPr>
              <w:jc w:val="center"/>
            </w:pPr>
            <w:r>
              <w:t>19.74</w:t>
            </w:r>
          </w:p>
        </w:tc>
      </w:tr>
      <w:tr w:rsidR="00F26DED" w14:paraId="786FCF6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213161" w14:textId="77777777" w:rsidR="00F26DED" w:rsidRDefault="001715B4">
            <w:r>
              <w:t>Sigilosa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70365F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E2B613" w14:textId="77777777" w:rsidR="00F26DED" w:rsidRDefault="001715B4">
            <w:pPr>
              <w:jc w:val="center"/>
            </w:pPr>
            <w:r>
              <w:t>0.86</w:t>
            </w:r>
          </w:p>
        </w:tc>
      </w:tr>
    </w:tbl>
    <w:p w14:paraId="74741D05" w14:textId="77777777" w:rsidR="00F26DED" w:rsidRDefault="00F26DED"/>
    <w:p w14:paraId="258A4606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Prioridade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7EE59838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D1BBC" w14:textId="77777777" w:rsidR="00F26DED" w:rsidRDefault="001715B4">
            <w:r>
              <w:rPr>
                <w:b/>
              </w:rPr>
              <w:t>POR PRIORIDADE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DE70B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5727A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02E177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0D9DBF" w14:textId="77777777" w:rsidR="00F26DED" w:rsidRDefault="001715B4">
            <w:r>
              <w:t>Urgente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69768A" w14:textId="77777777" w:rsidR="00F26DED" w:rsidRDefault="001715B4">
            <w:pPr>
              <w:jc w:val="center"/>
            </w:pPr>
            <w:r>
              <w:t>137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F550EB" w14:textId="77777777" w:rsidR="00F26DED" w:rsidRDefault="001715B4">
            <w:pPr>
              <w:jc w:val="center"/>
            </w:pPr>
            <w:r>
              <w:t>58.8</w:t>
            </w:r>
          </w:p>
        </w:tc>
      </w:tr>
      <w:tr w:rsidR="00F26DED" w14:paraId="696CC7F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47371A" w14:textId="77777777" w:rsidR="00F26DED" w:rsidRDefault="001715B4">
            <w:r>
              <w:t>Alta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19B87C" w14:textId="77777777" w:rsidR="00F26DED" w:rsidRDefault="001715B4">
            <w:pPr>
              <w:jc w:val="center"/>
            </w:pPr>
            <w:r>
              <w:t>59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C7574C" w14:textId="77777777" w:rsidR="00F26DED" w:rsidRDefault="001715B4">
            <w:pPr>
              <w:jc w:val="center"/>
            </w:pPr>
            <w:r>
              <w:t>25.32</w:t>
            </w:r>
          </w:p>
        </w:tc>
      </w:tr>
      <w:tr w:rsidR="00F26DED" w14:paraId="5AEE346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4021E7" w14:textId="77777777" w:rsidR="00F26DED" w:rsidRDefault="001715B4">
            <w:r>
              <w:t>Média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616638" w14:textId="77777777" w:rsidR="00F26DED" w:rsidRDefault="001715B4">
            <w:pPr>
              <w:jc w:val="center"/>
            </w:pPr>
            <w:r>
              <w:t>33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9B613C" w14:textId="77777777" w:rsidR="00F26DED" w:rsidRDefault="001715B4">
            <w:pPr>
              <w:jc w:val="center"/>
            </w:pPr>
            <w:r>
              <w:t>14.16</w:t>
            </w:r>
          </w:p>
        </w:tc>
      </w:tr>
      <w:tr w:rsidR="00F26DED" w14:paraId="4F48511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5D4C0D" w14:textId="77777777" w:rsidR="00F26DED" w:rsidRDefault="001715B4">
            <w:r>
              <w:t>Baixa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3B797F" w14:textId="77777777" w:rsidR="00F26DED" w:rsidRDefault="001715B4">
            <w:pPr>
              <w:jc w:val="center"/>
            </w:pPr>
            <w:r>
              <w:t>04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B0D0D5" w14:textId="77777777" w:rsidR="00F26DED" w:rsidRDefault="001715B4">
            <w:pPr>
              <w:jc w:val="center"/>
            </w:pPr>
            <w:r>
              <w:t>1.72</w:t>
            </w:r>
          </w:p>
        </w:tc>
      </w:tr>
    </w:tbl>
    <w:p w14:paraId="245BFE21" w14:textId="77777777" w:rsidR="00F26DED" w:rsidRDefault="00F26DED"/>
    <w:p w14:paraId="78310DDA" w14:textId="77777777" w:rsidR="00F26DED" w:rsidRDefault="001715B4">
      <w:r>
        <w:br w:type="page"/>
      </w:r>
    </w:p>
    <w:p w14:paraId="0CED6A8C" w14:textId="77777777" w:rsidR="00F26DED" w:rsidRDefault="001715B4">
      <w:pPr>
        <w:spacing w:after="80"/>
        <w:jc w:val="center"/>
      </w:pPr>
      <w:r>
        <w:rPr>
          <w:b/>
          <w:sz w:val="26"/>
        </w:rPr>
        <w:lastRenderedPageBreak/>
        <w:t>Julho- 2025 ( 302 Manifestações )</w:t>
      </w:r>
    </w:p>
    <w:p w14:paraId="0B1D2433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Assunto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0595F502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279DD" w14:textId="77777777" w:rsidR="00F26DED" w:rsidRDefault="001715B4">
            <w:r>
              <w:rPr>
                <w:b/>
              </w:rPr>
              <w:t>ASSUNTO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9FC1D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99C82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1B1922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E4EFAB" w14:textId="77777777" w:rsidR="00F26DED" w:rsidRDefault="001715B4">
            <w:r>
              <w:t>Troca de Lâmpadaq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CB57D3" w14:textId="77777777" w:rsidR="00F26DED" w:rsidRDefault="001715B4">
            <w:pPr>
              <w:jc w:val="center"/>
            </w:pPr>
            <w:r>
              <w:t>64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F5184A" w14:textId="77777777" w:rsidR="00F26DED" w:rsidRDefault="001715B4">
            <w:pPr>
              <w:jc w:val="center"/>
            </w:pPr>
            <w:r>
              <w:t>21.19</w:t>
            </w:r>
          </w:p>
        </w:tc>
      </w:tr>
      <w:tr w:rsidR="00F26DED" w14:paraId="1DC442A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4159CF" w14:textId="77777777" w:rsidR="00F26DED" w:rsidRDefault="001715B4">
            <w:r>
              <w:t>Outros Assuntos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1F1A0A" w14:textId="77777777" w:rsidR="00F26DED" w:rsidRDefault="001715B4">
            <w:pPr>
              <w:jc w:val="center"/>
            </w:pPr>
            <w:r>
              <w:t>34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36C22F" w14:textId="77777777" w:rsidR="00F26DED" w:rsidRDefault="001715B4">
            <w:pPr>
              <w:jc w:val="center"/>
            </w:pPr>
            <w:r>
              <w:t>11.26</w:t>
            </w:r>
          </w:p>
        </w:tc>
      </w:tr>
      <w:tr w:rsidR="00F26DED" w14:paraId="6F38C79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3E5970" w14:textId="77777777" w:rsidR="00F26DED" w:rsidRDefault="001715B4">
            <w:r>
              <w:t>Coleta Pesada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F9E3D2" w14:textId="77777777" w:rsidR="00F26DED" w:rsidRDefault="001715B4">
            <w:pPr>
              <w:jc w:val="center"/>
            </w:pPr>
            <w:r>
              <w:t>21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A5C9BB" w14:textId="77777777" w:rsidR="00F26DED" w:rsidRDefault="001715B4">
            <w:pPr>
              <w:jc w:val="center"/>
            </w:pPr>
            <w:r>
              <w:t>6.95</w:t>
            </w:r>
          </w:p>
        </w:tc>
      </w:tr>
      <w:tr w:rsidR="00F26DED" w14:paraId="3974C59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4F23E8" w14:textId="77777777" w:rsidR="00F26DED" w:rsidRDefault="001715B4">
            <w:r>
              <w:t>Poda / Corte de Àrvores de Rua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2172F2" w14:textId="77777777" w:rsidR="00F26DED" w:rsidRDefault="001715B4">
            <w:pPr>
              <w:jc w:val="center"/>
            </w:pPr>
            <w:r>
              <w:t>17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436489" w14:textId="77777777" w:rsidR="00F26DED" w:rsidRDefault="001715B4">
            <w:pPr>
              <w:jc w:val="center"/>
            </w:pPr>
            <w:r>
              <w:t>5.63</w:t>
            </w:r>
          </w:p>
        </w:tc>
      </w:tr>
      <w:tr w:rsidR="00F26DED" w14:paraId="230188A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CC37CC" w14:textId="77777777" w:rsidR="00F26DED" w:rsidRDefault="001715B4">
            <w:r>
              <w:t>Animal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856B11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6962D6" w14:textId="77777777" w:rsidR="00F26DED" w:rsidRDefault="001715B4">
            <w:pPr>
              <w:jc w:val="center"/>
            </w:pPr>
            <w:r>
              <w:t>3.97</w:t>
            </w:r>
          </w:p>
        </w:tc>
      </w:tr>
      <w:tr w:rsidR="00F26DED" w14:paraId="5633CE7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E45180" w14:textId="77777777" w:rsidR="00F26DED" w:rsidRDefault="001715B4">
            <w:r>
              <w:t>Maus Tratos à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176561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9917D3" w14:textId="77777777" w:rsidR="00F26DED" w:rsidRDefault="001715B4">
            <w:pPr>
              <w:jc w:val="center"/>
            </w:pPr>
            <w:r>
              <w:t>3.97</w:t>
            </w:r>
          </w:p>
        </w:tc>
      </w:tr>
      <w:tr w:rsidR="00F26DED" w14:paraId="1D634CD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84C31D" w14:textId="77777777" w:rsidR="00F26DED" w:rsidRDefault="001715B4">
            <w:r>
              <w:t>Agendamentos, Consultas e Exames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3DEA21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4BCF79" w14:textId="77777777" w:rsidR="00F26DED" w:rsidRDefault="001715B4">
            <w:pPr>
              <w:jc w:val="center"/>
            </w:pPr>
            <w:r>
              <w:t>3.64</w:t>
            </w:r>
          </w:p>
        </w:tc>
      </w:tr>
      <w:tr w:rsidR="00F26DED" w14:paraId="4792F23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87C5ED" w14:textId="77777777" w:rsidR="00F26DED" w:rsidRDefault="001715B4">
            <w:r>
              <w:t>Tapa Buraco (Operação)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C0C534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5A26E5" w14:textId="77777777" w:rsidR="00F26DED" w:rsidRDefault="001715B4">
            <w:pPr>
              <w:jc w:val="center"/>
            </w:pPr>
            <w:r>
              <w:t>2.65</w:t>
            </w:r>
          </w:p>
        </w:tc>
      </w:tr>
      <w:tr w:rsidR="00F26DED" w14:paraId="3B5D076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62E558" w14:textId="77777777" w:rsidR="00F26DED" w:rsidRDefault="001715B4">
            <w:r>
              <w:t>Manutenção em Tampas de Bueiro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05581B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11D675" w14:textId="77777777" w:rsidR="00F26DED" w:rsidRDefault="001715B4">
            <w:pPr>
              <w:jc w:val="center"/>
            </w:pPr>
            <w:r>
              <w:t>2.65</w:t>
            </w:r>
          </w:p>
        </w:tc>
      </w:tr>
      <w:tr w:rsidR="00F26DED" w14:paraId="6726F8A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F16CB4" w14:textId="77777777" w:rsidR="00F26DED" w:rsidRDefault="001715B4">
            <w:r>
              <w:t>Limpeza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E42C61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8749CC" w14:textId="77777777" w:rsidR="00F26DED" w:rsidRDefault="001715B4">
            <w:pPr>
              <w:jc w:val="center"/>
            </w:pPr>
            <w:r>
              <w:t>2.32</w:t>
            </w:r>
          </w:p>
        </w:tc>
      </w:tr>
      <w:tr w:rsidR="00F26DED" w14:paraId="0CA7712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1E7EA1" w14:textId="77777777" w:rsidR="00F26DED" w:rsidRDefault="001715B4">
            <w:r>
              <w:t>Mato Alto - Lote Privado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ECBD67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2B0D3C" w14:textId="77777777" w:rsidR="00F26DED" w:rsidRDefault="001715B4">
            <w:pPr>
              <w:jc w:val="center"/>
            </w:pPr>
            <w:r>
              <w:t>2.32</w:t>
            </w:r>
          </w:p>
        </w:tc>
      </w:tr>
      <w:tr w:rsidR="00F26DED" w14:paraId="2E51A1C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AD4535" w14:textId="77777777" w:rsidR="00F26DED" w:rsidRDefault="001715B4">
            <w:r>
              <w:t>Recape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44B9C7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97D19F" w14:textId="77777777" w:rsidR="00F26DED" w:rsidRDefault="001715B4">
            <w:pPr>
              <w:jc w:val="center"/>
            </w:pPr>
            <w:r>
              <w:t>2.32</w:t>
            </w:r>
          </w:p>
        </w:tc>
      </w:tr>
      <w:tr w:rsidR="00F26DED" w14:paraId="5604900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B8CB48" w14:textId="77777777" w:rsidR="00F26DED" w:rsidRDefault="001715B4">
            <w:r>
              <w:t>Queimada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5B372A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600DF7" w14:textId="77777777" w:rsidR="00F26DED" w:rsidRDefault="001715B4">
            <w:pPr>
              <w:jc w:val="center"/>
            </w:pPr>
            <w:r>
              <w:t>1.99</w:t>
            </w:r>
          </w:p>
        </w:tc>
      </w:tr>
      <w:tr w:rsidR="00F26DED" w14:paraId="3D3EC8D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171BF7" w14:textId="77777777" w:rsidR="00F26DED" w:rsidRDefault="001715B4">
            <w:r>
              <w:t>Coleta de Lixo Comum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989304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4CFACF" w14:textId="77777777" w:rsidR="00F26DED" w:rsidRDefault="001715B4">
            <w:pPr>
              <w:jc w:val="center"/>
            </w:pPr>
            <w:r>
              <w:t>1.99</w:t>
            </w:r>
          </w:p>
        </w:tc>
      </w:tr>
      <w:tr w:rsidR="00F26DED" w14:paraId="2F15B57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ACB541" w14:textId="77777777" w:rsidR="00F26DED" w:rsidRDefault="001715B4">
            <w:r>
              <w:t>Atendimentos dos Profissionais das Equipes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B258D3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068B2A" w14:textId="77777777" w:rsidR="00F26DED" w:rsidRDefault="001715B4">
            <w:pPr>
              <w:jc w:val="center"/>
            </w:pPr>
            <w:r>
              <w:t>1.99</w:t>
            </w:r>
          </w:p>
        </w:tc>
      </w:tr>
      <w:tr w:rsidR="00F26DED" w14:paraId="32BA93A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E006D3" w14:textId="77777777" w:rsidR="00F26DED" w:rsidRDefault="001715B4">
            <w:r>
              <w:t>Iluminação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72B002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D7112D" w14:textId="77777777" w:rsidR="00F26DED" w:rsidRDefault="001715B4">
            <w:pPr>
              <w:jc w:val="center"/>
            </w:pPr>
            <w:r>
              <w:t>1.66</w:t>
            </w:r>
          </w:p>
        </w:tc>
      </w:tr>
      <w:tr w:rsidR="00F26DED" w14:paraId="0F4A806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BF8999" w14:textId="77777777" w:rsidR="00F26DED" w:rsidRDefault="001715B4">
            <w:r>
              <w:t>Denuncia Contra Municípe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0E7CD6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D7F7CF" w14:textId="77777777" w:rsidR="00F26DED" w:rsidRDefault="001715B4">
            <w:pPr>
              <w:jc w:val="center"/>
            </w:pPr>
            <w:r>
              <w:t>1.66</w:t>
            </w:r>
          </w:p>
        </w:tc>
      </w:tr>
      <w:tr w:rsidR="00F26DED" w14:paraId="7B965EA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2D2F89" w14:textId="77777777" w:rsidR="00F26DED" w:rsidRDefault="001715B4">
            <w:r>
              <w:t>Criação de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856A1F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44E872" w14:textId="77777777" w:rsidR="00F26DED" w:rsidRDefault="001715B4">
            <w:pPr>
              <w:jc w:val="center"/>
            </w:pPr>
            <w:r>
              <w:t>1.32</w:t>
            </w:r>
          </w:p>
        </w:tc>
      </w:tr>
      <w:tr w:rsidR="00F26DED" w14:paraId="26DFCFF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BA8655" w14:textId="77777777" w:rsidR="00F26DED" w:rsidRDefault="001715B4">
            <w:r>
              <w:t>Estabelecimento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C05E58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F02C49" w14:textId="77777777" w:rsidR="00F26DED" w:rsidRDefault="001715B4">
            <w:pPr>
              <w:jc w:val="center"/>
            </w:pPr>
            <w:r>
              <w:t>1.32</w:t>
            </w:r>
          </w:p>
        </w:tc>
      </w:tr>
      <w:tr w:rsidR="00F26DED" w14:paraId="4FC2D2F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39788A" w14:textId="77777777" w:rsidR="00F26DED" w:rsidRDefault="001715B4">
            <w:r>
              <w:t>Fossa Irregular / Vazando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D2291C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80156D" w14:textId="77777777" w:rsidR="00F26DED" w:rsidRDefault="001715B4">
            <w:pPr>
              <w:jc w:val="center"/>
            </w:pPr>
            <w:r>
              <w:t>1.32</w:t>
            </w:r>
          </w:p>
        </w:tc>
      </w:tr>
      <w:tr w:rsidR="00F26DED" w14:paraId="479A331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24E5F7" w14:textId="77777777" w:rsidR="00F26DED" w:rsidRDefault="001715B4">
            <w:r>
              <w:t>Asfalto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96F519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4574B0" w14:textId="77777777" w:rsidR="00F26DED" w:rsidRDefault="001715B4">
            <w:pPr>
              <w:jc w:val="center"/>
            </w:pPr>
            <w:r>
              <w:t>1.32</w:t>
            </w:r>
          </w:p>
        </w:tc>
      </w:tr>
      <w:tr w:rsidR="00F26DED" w14:paraId="3356724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A5F6AF" w14:textId="77777777" w:rsidR="00F26DED" w:rsidRDefault="001715B4">
            <w:r>
              <w:t>Limpeza em Terreno Baldio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F55371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8EF4EA" w14:textId="77777777" w:rsidR="00F26DED" w:rsidRDefault="001715B4">
            <w:pPr>
              <w:jc w:val="center"/>
            </w:pPr>
            <w:r>
              <w:t>1.32</w:t>
            </w:r>
          </w:p>
        </w:tc>
      </w:tr>
      <w:tr w:rsidR="00F26DED" w14:paraId="1FB7B54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6BBDC8" w14:textId="77777777" w:rsidR="00F26DED" w:rsidRDefault="001715B4">
            <w:r>
              <w:t>Limpeza e Conservação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5C51E9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BF3095" w14:textId="77777777" w:rsidR="00F26DED" w:rsidRDefault="001715B4">
            <w:pPr>
              <w:jc w:val="center"/>
            </w:pPr>
            <w:r>
              <w:t>0.99</w:t>
            </w:r>
          </w:p>
        </w:tc>
      </w:tr>
      <w:tr w:rsidR="00F26DED" w14:paraId="74C9526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B1FCB1" w14:textId="77777777" w:rsidR="00F26DED" w:rsidRDefault="001715B4">
            <w:r>
              <w:t>Redutor de Velocidade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381054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D7544A" w14:textId="77777777" w:rsidR="00F26DED" w:rsidRDefault="001715B4">
            <w:pPr>
              <w:jc w:val="center"/>
            </w:pPr>
            <w:r>
              <w:t>0.99</w:t>
            </w:r>
          </w:p>
        </w:tc>
      </w:tr>
      <w:tr w:rsidR="00F26DED" w14:paraId="76A1B9B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6B2A1C" w14:textId="77777777" w:rsidR="00F26DED" w:rsidRDefault="001715B4">
            <w:r>
              <w:t>Descarte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3B5535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408E58" w14:textId="77777777" w:rsidR="00F26DED" w:rsidRDefault="001715B4">
            <w:pPr>
              <w:jc w:val="center"/>
            </w:pPr>
            <w:r>
              <w:t>0.99</w:t>
            </w:r>
          </w:p>
        </w:tc>
      </w:tr>
      <w:tr w:rsidR="00F26DED" w14:paraId="31E9DF7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5F2D33" w14:textId="77777777" w:rsidR="00F26DED" w:rsidRDefault="001715B4">
            <w:r>
              <w:t>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55D785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39C290" w14:textId="77777777" w:rsidR="00F26DED" w:rsidRDefault="001715B4">
            <w:pPr>
              <w:jc w:val="center"/>
            </w:pPr>
            <w:r>
              <w:t>0.99</w:t>
            </w:r>
          </w:p>
        </w:tc>
      </w:tr>
      <w:tr w:rsidR="00F26DED" w14:paraId="3C33D09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2E80D7" w14:textId="77777777" w:rsidR="00F26DED" w:rsidRDefault="001715B4">
            <w:r>
              <w:t>Trânsito e Vias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11A32E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ADE4EB" w14:textId="77777777" w:rsidR="00F26DED" w:rsidRDefault="001715B4">
            <w:pPr>
              <w:jc w:val="center"/>
            </w:pPr>
            <w:r>
              <w:t>0.66</w:t>
            </w:r>
          </w:p>
        </w:tc>
      </w:tr>
      <w:tr w:rsidR="00F26DED" w14:paraId="5AE3CF4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D69DDB" w14:textId="77777777" w:rsidR="00F26DED" w:rsidRDefault="001715B4">
            <w:r>
              <w:t>Imóvel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72A25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CABDE4" w14:textId="77777777" w:rsidR="00F26DED" w:rsidRDefault="001715B4">
            <w:pPr>
              <w:jc w:val="center"/>
            </w:pPr>
            <w:r>
              <w:t>0.66</w:t>
            </w:r>
          </w:p>
        </w:tc>
      </w:tr>
      <w:tr w:rsidR="00F26DED" w14:paraId="221460B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94F0B9" w14:textId="77777777" w:rsidR="00F26DED" w:rsidRDefault="001715B4">
            <w:r>
              <w:t>Coleta Seletiva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E3E00C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16E321" w14:textId="77777777" w:rsidR="00F26DED" w:rsidRDefault="001715B4">
            <w:pPr>
              <w:jc w:val="center"/>
            </w:pPr>
            <w:r>
              <w:t>0.66</w:t>
            </w:r>
          </w:p>
        </w:tc>
      </w:tr>
      <w:tr w:rsidR="00F26DED" w14:paraId="198A8D6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CF7D3E" w14:textId="77777777" w:rsidR="00F26DED" w:rsidRDefault="001715B4">
            <w:r>
              <w:t>Estacionameno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045371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01FE6D" w14:textId="77777777" w:rsidR="00F26DED" w:rsidRDefault="001715B4">
            <w:pPr>
              <w:jc w:val="center"/>
            </w:pPr>
            <w:r>
              <w:t>0.66</w:t>
            </w:r>
          </w:p>
        </w:tc>
      </w:tr>
      <w:tr w:rsidR="00F26DED" w14:paraId="5EAE551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5FF1F9" w14:textId="77777777" w:rsidR="00F26DED" w:rsidRDefault="001715B4">
            <w:r>
              <w:t>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D2CED3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5547C0" w14:textId="77777777" w:rsidR="00F26DED" w:rsidRDefault="001715B4">
            <w:pPr>
              <w:jc w:val="center"/>
            </w:pPr>
            <w:r>
              <w:t>0.66</w:t>
            </w:r>
          </w:p>
        </w:tc>
      </w:tr>
      <w:tr w:rsidR="00F26DED" w14:paraId="71AAA21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02F9A4" w14:textId="77777777" w:rsidR="00F26DED" w:rsidRDefault="001715B4">
            <w:r>
              <w:t>Desvio de Função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3001D0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C25E5B" w14:textId="77777777" w:rsidR="00F26DED" w:rsidRDefault="001715B4">
            <w:pPr>
              <w:jc w:val="center"/>
            </w:pPr>
            <w:r>
              <w:t>0.66</w:t>
            </w:r>
          </w:p>
        </w:tc>
      </w:tr>
      <w:tr w:rsidR="00F26DED" w14:paraId="194AFF4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1884A6" w14:textId="77777777" w:rsidR="00F26DED" w:rsidRDefault="001715B4">
            <w:r>
              <w:t>Transporte para Tratamento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A5B4BC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1387BC" w14:textId="77777777" w:rsidR="00F26DED" w:rsidRDefault="001715B4">
            <w:pPr>
              <w:jc w:val="center"/>
            </w:pPr>
            <w:r>
              <w:t>0.66</w:t>
            </w:r>
          </w:p>
        </w:tc>
      </w:tr>
      <w:tr w:rsidR="00F26DED" w14:paraId="4EDD075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311C2A" w14:textId="77777777" w:rsidR="00F26DED" w:rsidRDefault="001715B4">
            <w:r>
              <w:lastRenderedPageBreak/>
              <w:t>Ouvidoria da 15ª RS / Sistema Sigo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12666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EE591A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00E9B27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6EBC91" w14:textId="77777777" w:rsidR="00F26DED" w:rsidRDefault="001715B4">
            <w:r>
              <w:t>Resgate de Animais Silvestres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44D01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F075F4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0BD4A6B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7038C6" w14:textId="77777777" w:rsidR="00F26DED" w:rsidRDefault="001715B4">
            <w:r>
              <w:t>Mato Alto - Lote Público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3EC2F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CA2404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3B666F9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0B83BA" w14:textId="77777777" w:rsidR="00F26DED" w:rsidRDefault="001715B4">
            <w:r>
              <w:t>Invasão de Àrea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C975F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BEBD07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359B174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D4AB1B" w14:textId="77777777" w:rsidR="00F26DED" w:rsidRDefault="001715B4">
            <w:r>
              <w:t>Demora em Processo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B5192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93C28A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330756F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D7DA7A" w14:textId="77777777" w:rsidR="00F26DED" w:rsidRDefault="001715B4">
            <w:r>
              <w:t>Governo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E5473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E930F0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16E0B58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A0B553" w14:textId="77777777" w:rsidR="00F26DED" w:rsidRDefault="001715B4">
            <w:r>
              <w:t>Via sem Pavimentação (Estrada de Chão 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58F85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3BC426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7B3A949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A0E012" w14:textId="77777777" w:rsidR="00F26DED" w:rsidRDefault="001715B4">
            <w:r>
              <w:t>Som Alto / Barulho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C0FF2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0A9673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23BCBE6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634464" w14:textId="77777777" w:rsidR="00F26DED" w:rsidRDefault="001715B4">
            <w:r>
              <w:t>Mercadorias Vencidas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437A9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C28031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0629565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E05C44" w14:textId="77777777" w:rsidR="00F26DED" w:rsidRDefault="001715B4">
            <w:r>
              <w:t>Constantes Quedas de Energia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406C0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7E1646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6950561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E147ED" w14:textId="77777777" w:rsidR="00F26DED" w:rsidRDefault="001715B4">
            <w:r>
              <w:t>Fiscalização de Obras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913B8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A530DC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520C114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02A49D" w14:textId="77777777" w:rsidR="00F26DED" w:rsidRDefault="001715B4">
            <w:r>
              <w:t>Urbanismo e Infraestrutura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71FE1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2D9724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3B42451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008CEB" w14:textId="77777777" w:rsidR="00F26DED" w:rsidRDefault="001715B4">
            <w:r>
              <w:t>Calçadas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2AD3F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124DDF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4382DE4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627952" w14:textId="77777777" w:rsidR="00F26DED" w:rsidRDefault="001715B4">
            <w:r>
              <w:t>Infestação / Proliferação de Animais ou Pragas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D52E6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6324AD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504E0A1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965D68" w14:textId="77777777" w:rsidR="00F26DED" w:rsidRDefault="001715B4">
            <w:r>
              <w:t>Profissionais da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8A0BD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F40AC4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37C2339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E63586" w14:textId="77777777" w:rsidR="00F26DED" w:rsidRDefault="001715B4">
            <w:r>
              <w:t>Transporte Público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A04AB9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5F440B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2A99344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42CACE" w14:textId="77777777" w:rsidR="00F26DED" w:rsidRDefault="001715B4">
            <w:r>
              <w:t>Construção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6B003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F47E2C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01393CB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785167" w14:textId="77777777" w:rsidR="00F26DED" w:rsidRDefault="001715B4">
            <w:r>
              <w:t>Atendimento dos Servidores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D7B7A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AE7131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0427CB1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DA2E9E" w14:textId="77777777" w:rsidR="00F26DED" w:rsidRDefault="001715B4">
            <w:r>
              <w:t>Elogio e Reconhecimento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3B0E7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A77B09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0F7AE54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A7A58D" w14:textId="77777777" w:rsidR="00F26DED" w:rsidRDefault="001715B4">
            <w:r>
              <w:t>Cmeis e Escolas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86C46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2A57E6" w14:textId="77777777" w:rsidR="00F26DED" w:rsidRDefault="001715B4">
            <w:pPr>
              <w:jc w:val="center"/>
            </w:pPr>
            <w:r>
              <w:t>0.33</w:t>
            </w:r>
          </w:p>
        </w:tc>
      </w:tr>
    </w:tbl>
    <w:p w14:paraId="78BA9CA5" w14:textId="77777777" w:rsidR="00F26DED" w:rsidRDefault="00F26DED"/>
    <w:p w14:paraId="2A186D90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Setor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35447FEB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FFE77" w14:textId="77777777" w:rsidR="00F26DED" w:rsidRDefault="001715B4">
            <w:r>
              <w:rPr>
                <w:b/>
              </w:rPr>
              <w:t>SETOR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1C3D7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2FA2E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041C48E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EC1F9B" w14:textId="77777777" w:rsidR="00F26DED" w:rsidRDefault="001715B4">
            <w:r>
              <w:t>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8550DB" w14:textId="77777777" w:rsidR="00F26DED" w:rsidRDefault="001715B4">
            <w:pPr>
              <w:jc w:val="center"/>
            </w:pPr>
            <w:r>
              <w:t>302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7BA957" w14:textId="77777777" w:rsidR="00F26DED" w:rsidRDefault="001715B4">
            <w:pPr>
              <w:jc w:val="center"/>
            </w:pPr>
            <w:r>
              <w:t>40.81</w:t>
            </w:r>
          </w:p>
        </w:tc>
      </w:tr>
      <w:tr w:rsidR="00F26DED" w14:paraId="7B965DF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254E4F" w14:textId="77777777" w:rsidR="00F26DED" w:rsidRDefault="001715B4">
            <w:r>
              <w:t>Secretária de Serviços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3A13BA" w14:textId="77777777" w:rsidR="00F26DED" w:rsidRDefault="001715B4">
            <w:pPr>
              <w:jc w:val="center"/>
            </w:pPr>
            <w:r>
              <w:t>160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13970C" w14:textId="77777777" w:rsidR="00F26DED" w:rsidRDefault="001715B4">
            <w:pPr>
              <w:jc w:val="center"/>
            </w:pPr>
            <w:r>
              <w:t>21.62</w:t>
            </w:r>
          </w:p>
        </w:tc>
      </w:tr>
      <w:tr w:rsidR="00F26DED" w14:paraId="70C3E70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A04FFB" w14:textId="77777777" w:rsidR="00F26DED" w:rsidRDefault="001715B4">
            <w:r>
              <w:t>Divisão de Fiscalização Obras e Posturas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293C4E" w14:textId="77777777" w:rsidR="00F26DED" w:rsidRDefault="001715B4">
            <w:pPr>
              <w:jc w:val="center"/>
            </w:pPr>
            <w:r>
              <w:t>59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FB5A4C" w14:textId="77777777" w:rsidR="00F26DED" w:rsidRDefault="001715B4">
            <w:pPr>
              <w:jc w:val="center"/>
            </w:pPr>
            <w:r>
              <w:t>7.97</w:t>
            </w:r>
          </w:p>
        </w:tc>
      </w:tr>
      <w:tr w:rsidR="00F26DED" w14:paraId="6BB0AB0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83EEF0" w14:textId="77777777" w:rsidR="00F26DED" w:rsidRDefault="001715B4">
            <w:r>
              <w:t>Bem-Estar Animal e Controle Populacional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722190" w14:textId="77777777" w:rsidR="00F26DED" w:rsidRDefault="001715B4">
            <w:pPr>
              <w:jc w:val="center"/>
            </w:pPr>
            <w:r>
              <w:t>32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7E69E0" w14:textId="77777777" w:rsidR="00F26DED" w:rsidRDefault="001715B4">
            <w:pPr>
              <w:jc w:val="center"/>
            </w:pPr>
            <w:r>
              <w:t>4.32</w:t>
            </w:r>
          </w:p>
        </w:tc>
      </w:tr>
      <w:tr w:rsidR="00F26DED" w14:paraId="1662F4A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9E716D" w14:textId="77777777" w:rsidR="00F26DED" w:rsidRDefault="001715B4">
            <w:r>
              <w:t>Secretaria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7257DD" w14:textId="77777777" w:rsidR="00F26DED" w:rsidRDefault="001715B4">
            <w:pPr>
              <w:jc w:val="center"/>
            </w:pPr>
            <w:r>
              <w:t>26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A17719" w14:textId="77777777" w:rsidR="00F26DED" w:rsidRDefault="001715B4">
            <w:pPr>
              <w:jc w:val="center"/>
            </w:pPr>
            <w:r>
              <w:t>3.51</w:t>
            </w:r>
          </w:p>
        </w:tc>
      </w:tr>
      <w:tr w:rsidR="00F26DED" w14:paraId="0E5CAA5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50FDE3" w14:textId="77777777" w:rsidR="00F26DED" w:rsidRDefault="001715B4">
            <w:r>
              <w:t>Fiscalização e Educação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28EF64" w14:textId="77777777" w:rsidR="00F26DED" w:rsidRDefault="001715B4">
            <w:pPr>
              <w:jc w:val="center"/>
            </w:pPr>
            <w:r>
              <w:t>18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74A7F8" w14:textId="77777777" w:rsidR="00F26DED" w:rsidRDefault="001715B4">
            <w:pPr>
              <w:jc w:val="center"/>
            </w:pPr>
            <w:r>
              <w:t>2.43</w:t>
            </w:r>
          </w:p>
        </w:tc>
      </w:tr>
      <w:tr w:rsidR="00F26DED" w14:paraId="4D6DF76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008063" w14:textId="77777777" w:rsidR="00F26DED" w:rsidRDefault="001715B4">
            <w:r>
              <w:t>Divisão de Assistência em Sáude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4A1E31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7541E7" w14:textId="77777777" w:rsidR="00F26DED" w:rsidRDefault="001715B4">
            <w:pPr>
              <w:jc w:val="center"/>
            </w:pPr>
            <w:r>
              <w:t>1.76</w:t>
            </w:r>
          </w:p>
        </w:tc>
      </w:tr>
      <w:tr w:rsidR="00F26DED" w14:paraId="2483867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B85AD9" w14:textId="77777777" w:rsidR="00F26DED" w:rsidRDefault="001715B4">
            <w:r>
              <w:t>Secretaria de Planejamento e Inovação Tecnológica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81EE0E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9663E9" w14:textId="77777777" w:rsidR="00F26DED" w:rsidRDefault="001715B4">
            <w:pPr>
              <w:jc w:val="center"/>
            </w:pPr>
            <w:r>
              <w:t>1.49</w:t>
            </w:r>
          </w:p>
        </w:tc>
      </w:tr>
      <w:tr w:rsidR="00F26DED" w14:paraId="08358FD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C93148" w14:textId="77777777" w:rsidR="00F26DED" w:rsidRDefault="001715B4">
            <w:r>
              <w:t>Chefe de Gabinete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747E26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1831A7" w14:textId="77777777" w:rsidR="00F26DED" w:rsidRDefault="001715B4">
            <w:pPr>
              <w:jc w:val="center"/>
            </w:pPr>
            <w:r>
              <w:t>1.35</w:t>
            </w:r>
          </w:p>
        </w:tc>
      </w:tr>
      <w:tr w:rsidR="00F26DED" w14:paraId="4D691DB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DBD91D" w14:textId="77777777" w:rsidR="00F26DED" w:rsidRDefault="001715B4">
            <w:r>
              <w:t>Coordenação de Especialidades, Média e Alta Complexidade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24F53E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E11ED7" w14:textId="77777777" w:rsidR="00F26DED" w:rsidRDefault="001715B4">
            <w:pPr>
              <w:jc w:val="center"/>
            </w:pPr>
            <w:r>
              <w:t>1.35</w:t>
            </w:r>
          </w:p>
        </w:tc>
      </w:tr>
      <w:tr w:rsidR="00F26DED" w14:paraId="45FD6B8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A58F7B" w14:textId="77777777" w:rsidR="00F26DED" w:rsidRDefault="001715B4">
            <w:r>
              <w:t>Divisão de Administração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7E3CA5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E97369" w14:textId="77777777" w:rsidR="00F26DED" w:rsidRDefault="001715B4">
            <w:pPr>
              <w:jc w:val="center"/>
            </w:pPr>
            <w:r>
              <w:t>0.95</w:t>
            </w:r>
          </w:p>
        </w:tc>
      </w:tr>
      <w:tr w:rsidR="00F26DED" w14:paraId="7B46223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12A835" w14:textId="77777777" w:rsidR="00F26DED" w:rsidRDefault="001715B4">
            <w:r>
              <w:t>Secretaria de Segurança Pública, Mobilidade Urbana e Transportes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CBB965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941DC1" w14:textId="77777777" w:rsidR="00F26DED" w:rsidRDefault="001715B4">
            <w:pPr>
              <w:jc w:val="center"/>
            </w:pPr>
            <w:r>
              <w:t>0.95</w:t>
            </w:r>
          </w:p>
        </w:tc>
      </w:tr>
      <w:tr w:rsidR="00F26DED" w14:paraId="402F1A8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9BA585" w14:textId="77777777" w:rsidR="00F26DED" w:rsidRDefault="001715B4">
            <w:r>
              <w:lastRenderedPageBreak/>
              <w:t>Secretaria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29BDCE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633D2E" w14:textId="77777777" w:rsidR="00F26DED" w:rsidRDefault="001715B4">
            <w:pPr>
              <w:jc w:val="center"/>
            </w:pPr>
            <w:r>
              <w:t>0.81</w:t>
            </w:r>
          </w:p>
        </w:tc>
      </w:tr>
      <w:tr w:rsidR="00F26DED" w14:paraId="747176E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188607" w14:textId="77777777" w:rsidR="00F26DED" w:rsidRDefault="001715B4">
            <w:r>
              <w:t>Secretaria de 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DA991A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305D20" w14:textId="77777777" w:rsidR="00F26DED" w:rsidRDefault="001715B4">
            <w:pPr>
              <w:jc w:val="center"/>
            </w:pPr>
            <w:r>
              <w:t>0.81</w:t>
            </w:r>
          </w:p>
        </w:tc>
      </w:tr>
      <w:tr w:rsidR="00F26DED" w14:paraId="6206D99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EC6E4A" w14:textId="77777777" w:rsidR="00F26DED" w:rsidRDefault="001715B4">
            <w:r>
              <w:t>Coordenação de Vigilância Sanitária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4FE106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78A2B5" w14:textId="77777777" w:rsidR="00F26DED" w:rsidRDefault="001715B4">
            <w:pPr>
              <w:jc w:val="center"/>
            </w:pPr>
            <w:r>
              <w:t>0.81</w:t>
            </w:r>
          </w:p>
        </w:tc>
      </w:tr>
      <w:tr w:rsidR="00F26DED" w14:paraId="784C834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D6358C" w14:textId="77777777" w:rsidR="00F26DED" w:rsidRDefault="001715B4">
            <w:r>
              <w:t>Coordenação de Atenção Básica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D0FE79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BF2DCB" w14:textId="77777777" w:rsidR="00F26DED" w:rsidRDefault="001715B4">
            <w:pPr>
              <w:jc w:val="center"/>
            </w:pPr>
            <w:r>
              <w:t>0.81</w:t>
            </w:r>
          </w:p>
        </w:tc>
      </w:tr>
      <w:tr w:rsidR="00F26DED" w14:paraId="484ABAA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56613E" w14:textId="77777777" w:rsidR="00F26DED" w:rsidRDefault="001715B4">
            <w:r>
              <w:t>Prefeito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DD3E98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B73A78" w14:textId="77777777" w:rsidR="00F26DED" w:rsidRDefault="001715B4">
            <w:pPr>
              <w:jc w:val="center"/>
            </w:pPr>
            <w:r>
              <w:t>0.68</w:t>
            </w:r>
          </w:p>
        </w:tc>
      </w:tr>
      <w:tr w:rsidR="00F26DED" w14:paraId="5A44B28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E66C54" w14:textId="77777777" w:rsidR="00F26DED" w:rsidRDefault="001715B4">
            <w:r>
              <w:t>Secretaria de Industria, Comércio, Trabalho e Turismo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D6DB69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AC1F98" w14:textId="77777777" w:rsidR="00F26DED" w:rsidRDefault="001715B4">
            <w:pPr>
              <w:jc w:val="center"/>
            </w:pPr>
            <w:r>
              <w:t>0.68</w:t>
            </w:r>
          </w:p>
        </w:tc>
      </w:tr>
      <w:tr w:rsidR="00F26DED" w14:paraId="5E68710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81DA9C" w14:textId="77777777" w:rsidR="00F26DED" w:rsidRDefault="001715B4">
            <w:r>
              <w:t>Secretaria de Controle Interno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AC45EC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0351DE" w14:textId="77777777" w:rsidR="00F26DED" w:rsidRDefault="001715B4">
            <w:pPr>
              <w:jc w:val="center"/>
            </w:pPr>
            <w:r>
              <w:t>0.54</w:t>
            </w:r>
          </w:p>
        </w:tc>
      </w:tr>
      <w:tr w:rsidR="00F26DED" w14:paraId="0624817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C559BB" w14:textId="77777777" w:rsidR="00F26DED" w:rsidRDefault="001715B4">
            <w:r>
              <w:t>Secretária de Fazenda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10579E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FE0578" w14:textId="77777777" w:rsidR="00F26DED" w:rsidRDefault="001715B4">
            <w:pPr>
              <w:jc w:val="center"/>
            </w:pPr>
            <w:r>
              <w:t>0.54</w:t>
            </w:r>
          </w:p>
        </w:tc>
      </w:tr>
      <w:tr w:rsidR="00F26DED" w14:paraId="0CD8176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88A1C1" w14:textId="77777777" w:rsidR="00F26DED" w:rsidRDefault="001715B4">
            <w:r>
              <w:t>Secretaria de Assistencia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B240EE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71BFCE" w14:textId="77777777" w:rsidR="00F26DED" w:rsidRDefault="001715B4">
            <w:pPr>
              <w:jc w:val="center"/>
            </w:pPr>
            <w:r>
              <w:t>0.54</w:t>
            </w:r>
          </w:p>
        </w:tc>
      </w:tr>
      <w:tr w:rsidR="00F26DED" w14:paraId="1A358DF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06B4E4" w14:textId="77777777" w:rsidR="00F26DED" w:rsidRDefault="001715B4">
            <w:r>
              <w:t>Secretaria de Educação, Cultura, Lazer e Juventude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566CEF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9E126D" w14:textId="77777777" w:rsidR="00F26DED" w:rsidRDefault="001715B4">
            <w:pPr>
              <w:jc w:val="center"/>
            </w:pPr>
            <w:r>
              <w:t>0.54</w:t>
            </w:r>
          </w:p>
        </w:tc>
      </w:tr>
      <w:tr w:rsidR="00F26DED" w14:paraId="0564D11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949A5F" w14:textId="77777777" w:rsidR="00F26DED" w:rsidRDefault="001715B4">
            <w:r>
              <w:t>Secretaria de Agricultura e Pecuária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F2ED3A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83A52E" w14:textId="77777777" w:rsidR="00F26DED" w:rsidRDefault="001715B4">
            <w:pPr>
              <w:jc w:val="center"/>
            </w:pPr>
            <w:r>
              <w:t>0.41</w:t>
            </w:r>
          </w:p>
        </w:tc>
      </w:tr>
      <w:tr w:rsidR="00F26DED" w14:paraId="170E915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B74C09" w14:textId="77777777" w:rsidR="00F26DED" w:rsidRDefault="001715B4">
            <w:r>
              <w:t>Análise Jurídica -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ECAA79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549616" w14:textId="77777777" w:rsidR="00F26DED" w:rsidRDefault="001715B4">
            <w:pPr>
              <w:jc w:val="center"/>
            </w:pPr>
            <w:r>
              <w:t>0.41</w:t>
            </w:r>
          </w:p>
        </w:tc>
      </w:tr>
      <w:tr w:rsidR="00F26DED" w14:paraId="4F22F67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E9F3FF" w14:textId="77777777" w:rsidR="00F26DED" w:rsidRDefault="001715B4">
            <w:r>
              <w:t>Coordenação da Vigilância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42451E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6274AE" w14:textId="77777777" w:rsidR="00F26DED" w:rsidRDefault="001715B4">
            <w:pPr>
              <w:jc w:val="center"/>
            </w:pPr>
            <w:r>
              <w:t>0.41</w:t>
            </w:r>
          </w:p>
        </w:tc>
      </w:tr>
      <w:tr w:rsidR="00F26DED" w14:paraId="06E6CD5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557F4F" w14:textId="77777777" w:rsidR="00F26DED" w:rsidRDefault="001715B4">
            <w:r>
              <w:t>Seplan - 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01B1E5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1280DF" w14:textId="77777777" w:rsidR="00F26DED" w:rsidRDefault="001715B4">
            <w:pPr>
              <w:jc w:val="center"/>
            </w:pPr>
            <w:r>
              <w:t>0.41</w:t>
            </w:r>
          </w:p>
        </w:tc>
      </w:tr>
      <w:tr w:rsidR="00F26DED" w14:paraId="012DCB7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5F8240" w14:textId="77777777" w:rsidR="00F26DED" w:rsidRDefault="001715B4">
            <w:r>
              <w:t>Diretoria de Uso e Ocupação do Solo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14CBAE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D6CAC6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1A68944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E2B31F" w14:textId="77777777" w:rsidR="00F26DED" w:rsidRDefault="001715B4">
            <w:r>
              <w:t>Coordenação de Transporte Sanitário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FE9CE2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D54945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21E76C6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0CB105" w14:textId="77777777" w:rsidR="00F26DED" w:rsidRDefault="001715B4">
            <w:r>
              <w:t>Ubs Central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EFEF20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B55E17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7E19E01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3763CB" w14:textId="77777777" w:rsidR="00F26DED" w:rsidRDefault="001715B4">
            <w:r>
              <w:t>Urgencia e Emergencia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FC468D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2B66F7" w14:textId="77777777" w:rsidR="00F26DED" w:rsidRDefault="001715B4">
            <w:pPr>
              <w:jc w:val="center"/>
            </w:pPr>
            <w:r>
              <w:t>0.27</w:t>
            </w:r>
          </w:p>
        </w:tc>
      </w:tr>
      <w:tr w:rsidR="00F26DED" w14:paraId="64AB115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B7457F" w14:textId="77777777" w:rsidR="00F26DED" w:rsidRDefault="001715B4">
            <w:r>
              <w:t>Assessoria de Impressa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F2035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75D64D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1A6C845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C496B0" w14:textId="77777777" w:rsidR="00F26DED" w:rsidRDefault="001715B4">
            <w:r>
              <w:t>Coordenação de Assitência Farmacéutica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D5A93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CA780E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23AD0CB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1D8326" w14:textId="77777777" w:rsidR="00F26DED" w:rsidRDefault="001715B4">
            <w:r>
              <w:t>Ubs BelaVista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3D339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F08863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0FC1D4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CD9EA6" w14:textId="77777777" w:rsidR="00F26DED" w:rsidRDefault="001715B4">
            <w:r>
              <w:t>Divisão de Cultura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4C1BC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D3449E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0CE5B2E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FB9890" w14:textId="77777777" w:rsidR="00F26DED" w:rsidRDefault="001715B4">
            <w:r>
              <w:t>Centro de Refêrencia Especializado de 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18A48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6BBAB0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08B56EA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0D0DE6" w14:textId="77777777" w:rsidR="00F26DED" w:rsidRDefault="001715B4">
            <w:r>
              <w:t>Administrativos e Documentações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DB236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EAAB2C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734CFB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62FB4C" w14:textId="77777777" w:rsidR="00F26DED" w:rsidRDefault="001715B4">
            <w:r>
              <w:t>Numeração Predial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4F6B6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D80B43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1B4E8D5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10CF02" w14:textId="77777777" w:rsidR="00F26DED" w:rsidRDefault="001715B4">
            <w:r>
              <w:t>Coordenação de Saúde Bucal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E2566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1A26C8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24A110E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901AEB" w14:textId="77777777" w:rsidR="00F26DED" w:rsidRDefault="001715B4">
            <w:r>
              <w:t>Procon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656F9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76622C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22A100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12E687" w14:textId="77777777" w:rsidR="00F26DED" w:rsidRDefault="001715B4">
            <w:r>
              <w:t>Procuradoria Geral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22BD1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BD9C82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7B55465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B6A0FB" w14:textId="77777777" w:rsidR="00F26DED" w:rsidRDefault="001715B4">
            <w:r>
              <w:t>Vigilância Sanitária e Saúde do Trabalhador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4AAA5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76317D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E65237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79B309" w14:textId="77777777" w:rsidR="00F26DED" w:rsidRDefault="001715B4">
            <w:r>
              <w:t>Ensino Fundamental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D611F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7B5B2A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010F223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0E5178" w14:textId="77777777" w:rsidR="00F26DED" w:rsidRDefault="001715B4">
            <w:r>
              <w:t>Comissão de Análise de Requerimentos Administrativos 7308/2024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5815C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483B13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247F253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9F86EB" w14:textId="77777777" w:rsidR="00F26DED" w:rsidRDefault="001715B4">
            <w:r>
              <w:t>Divisão de Frotas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07CC6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3940FD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77F94CC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C494C3" w14:textId="77777777" w:rsidR="00F26DED" w:rsidRDefault="001715B4">
            <w:r>
              <w:t>Equipe de Atenção Primária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8BE37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A32CC4" w14:textId="77777777" w:rsidR="00F26DED" w:rsidRDefault="001715B4">
            <w:pPr>
              <w:jc w:val="center"/>
            </w:pPr>
            <w:r>
              <w:t>0.14</w:t>
            </w:r>
          </w:p>
        </w:tc>
      </w:tr>
    </w:tbl>
    <w:p w14:paraId="3203EFAC" w14:textId="77777777" w:rsidR="00F26DED" w:rsidRDefault="00F26DED"/>
    <w:p w14:paraId="4378D2D7" w14:textId="77777777" w:rsidR="00626ED6" w:rsidRDefault="00626ED6">
      <w:pPr>
        <w:spacing w:before="120" w:after="60"/>
        <w:rPr>
          <w:b/>
          <w:sz w:val="22"/>
        </w:rPr>
      </w:pPr>
    </w:p>
    <w:p w14:paraId="0719B7C9" w14:textId="77777777" w:rsidR="00626ED6" w:rsidRDefault="00626ED6">
      <w:pPr>
        <w:spacing w:before="120" w:after="60"/>
        <w:rPr>
          <w:b/>
          <w:sz w:val="22"/>
        </w:rPr>
      </w:pPr>
    </w:p>
    <w:p w14:paraId="5C0E70ED" w14:textId="0D3D635E" w:rsidR="00F26DED" w:rsidRDefault="001715B4" w:rsidP="007D2678">
      <w:pPr>
        <w:spacing w:before="120" w:after="60"/>
        <w:jc w:val="center"/>
      </w:pPr>
      <w:r>
        <w:rPr>
          <w:b/>
          <w:sz w:val="22"/>
        </w:rPr>
        <w:lastRenderedPageBreak/>
        <w:t>Por Tipo de Entrada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204BEEA7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F0CF7" w14:textId="77777777" w:rsidR="00F26DED" w:rsidRDefault="001715B4">
            <w:r>
              <w:rPr>
                <w:b/>
              </w:rPr>
              <w:t>POR TIPO DE ENTRADA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1238B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D4DBB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0F9EA4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0F4FEA" w14:textId="77777777" w:rsidR="00F26DED" w:rsidRDefault="001715B4">
            <w:r>
              <w:t>Telefone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799648" w14:textId="77777777" w:rsidR="00F26DED" w:rsidRDefault="001715B4">
            <w:pPr>
              <w:jc w:val="center"/>
            </w:pPr>
            <w:r>
              <w:t>157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870C90" w14:textId="77777777" w:rsidR="00F26DED" w:rsidRDefault="001715B4">
            <w:pPr>
              <w:jc w:val="center"/>
            </w:pPr>
            <w:r>
              <w:t>51.99</w:t>
            </w:r>
          </w:p>
        </w:tc>
      </w:tr>
      <w:tr w:rsidR="00F26DED" w14:paraId="2880F2D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9E345C" w14:textId="77777777" w:rsidR="00F26DED" w:rsidRDefault="001715B4">
            <w:r>
              <w:t>Site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4B8398" w14:textId="77777777" w:rsidR="00F26DED" w:rsidRDefault="001715B4">
            <w:pPr>
              <w:jc w:val="center"/>
            </w:pPr>
            <w:r>
              <w:t>58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040D5A" w14:textId="77777777" w:rsidR="00F26DED" w:rsidRDefault="001715B4">
            <w:pPr>
              <w:jc w:val="center"/>
            </w:pPr>
            <w:r>
              <w:t>19.24</w:t>
            </w:r>
          </w:p>
        </w:tc>
      </w:tr>
      <w:tr w:rsidR="00F26DED" w14:paraId="41F5A5F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F0DDF8" w14:textId="77777777" w:rsidR="00F26DED" w:rsidRDefault="001715B4">
            <w:r>
              <w:t>Atendimento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807851" w14:textId="77777777" w:rsidR="00F26DED" w:rsidRDefault="001715B4">
            <w:pPr>
              <w:jc w:val="center"/>
            </w:pPr>
            <w:r>
              <w:t>75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9493C4" w14:textId="77777777" w:rsidR="00F26DED" w:rsidRDefault="001715B4">
            <w:pPr>
              <w:jc w:val="center"/>
            </w:pPr>
            <w:r>
              <w:t>24.83</w:t>
            </w:r>
          </w:p>
        </w:tc>
      </w:tr>
      <w:tr w:rsidR="00F26DED" w14:paraId="67C2DAD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ECAD74" w14:textId="77777777" w:rsidR="00F26DED" w:rsidRDefault="001715B4">
            <w:r>
              <w:t>Email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C701E0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9FB3D5" w14:textId="77777777" w:rsidR="00F26DED" w:rsidRDefault="001715B4">
            <w:pPr>
              <w:jc w:val="center"/>
            </w:pPr>
            <w:r>
              <w:t>3.97</w:t>
            </w:r>
          </w:p>
        </w:tc>
      </w:tr>
    </w:tbl>
    <w:p w14:paraId="3951D8F3" w14:textId="77777777" w:rsidR="00F26DED" w:rsidRDefault="00F26DED"/>
    <w:p w14:paraId="13FCA544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Situação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1E795DA6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CE403" w14:textId="77777777" w:rsidR="00F26DED" w:rsidRDefault="001715B4">
            <w:r>
              <w:rPr>
                <w:b/>
              </w:rPr>
              <w:t>POR SITUAÇÂO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43DC7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2CA58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0769B0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0A6E51" w14:textId="77777777" w:rsidR="00F26DED" w:rsidRDefault="001715B4">
            <w:r>
              <w:t>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36D810" w14:textId="77777777" w:rsidR="00F26DED" w:rsidRDefault="001715B4">
            <w:pPr>
              <w:jc w:val="center"/>
            </w:pPr>
            <w:r>
              <w:t>281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0BD851" w14:textId="77777777" w:rsidR="00F26DED" w:rsidRDefault="001715B4">
            <w:pPr>
              <w:jc w:val="center"/>
            </w:pPr>
            <w:r>
              <w:t>93.05</w:t>
            </w:r>
          </w:p>
        </w:tc>
      </w:tr>
      <w:tr w:rsidR="00F26DED" w14:paraId="24ACB96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264246" w14:textId="77777777" w:rsidR="00F26DED" w:rsidRDefault="001715B4">
            <w:r>
              <w:t>Parcialmente 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C92C07" w14:textId="77777777" w:rsidR="00F26DED" w:rsidRDefault="001715B4">
            <w:pPr>
              <w:jc w:val="center"/>
            </w:pPr>
            <w:r>
              <w:t>20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AAF603" w14:textId="77777777" w:rsidR="00F26DED" w:rsidRDefault="001715B4">
            <w:pPr>
              <w:jc w:val="center"/>
            </w:pPr>
            <w:r>
              <w:t>6.62</w:t>
            </w:r>
          </w:p>
        </w:tc>
      </w:tr>
      <w:tr w:rsidR="00F26DED" w14:paraId="2E13FB4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51052D" w14:textId="77777777" w:rsidR="00F26DED" w:rsidRDefault="001715B4">
            <w:r>
              <w:t>Em Aberto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404CA3" w14:textId="77777777" w:rsidR="00F26DED" w:rsidRDefault="001715B4">
            <w:pPr>
              <w:jc w:val="center"/>
            </w:pPr>
            <w:r>
              <w:t>01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C8F961" w14:textId="77777777" w:rsidR="00F26DED" w:rsidRDefault="001715B4">
            <w:pPr>
              <w:jc w:val="center"/>
            </w:pPr>
            <w:r>
              <w:t>0.33</w:t>
            </w:r>
          </w:p>
        </w:tc>
      </w:tr>
    </w:tbl>
    <w:p w14:paraId="4F9C4C3B" w14:textId="77777777" w:rsidR="00F26DED" w:rsidRDefault="00F26DED"/>
    <w:p w14:paraId="3A25410F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Identificação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3E366DB3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DBD2F" w14:textId="77777777" w:rsidR="00F26DED" w:rsidRDefault="001715B4">
            <w:r>
              <w:rPr>
                <w:b/>
              </w:rPr>
              <w:t>POR IDENTIFICAÇÂO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F7AA8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15CEA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CE31C6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1B4D0F" w14:textId="77777777" w:rsidR="00F26DED" w:rsidRDefault="001715B4">
            <w:r>
              <w:t>Sem Sigilo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681AE8" w14:textId="77777777" w:rsidR="00F26DED" w:rsidRDefault="001715B4">
            <w:pPr>
              <w:jc w:val="center"/>
            </w:pPr>
            <w:r>
              <w:t>186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DD03AF" w14:textId="77777777" w:rsidR="00F26DED" w:rsidRDefault="001715B4">
            <w:pPr>
              <w:jc w:val="center"/>
            </w:pPr>
            <w:r>
              <w:t>61.59</w:t>
            </w:r>
          </w:p>
        </w:tc>
      </w:tr>
      <w:tr w:rsidR="00F26DED" w14:paraId="669D433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C56E5D" w14:textId="77777777" w:rsidR="00F26DED" w:rsidRDefault="001715B4">
            <w:r>
              <w:t>Anônima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27C28D" w14:textId="77777777" w:rsidR="00F26DED" w:rsidRDefault="001715B4">
            <w:pPr>
              <w:jc w:val="center"/>
            </w:pPr>
            <w:r>
              <w:t>107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5F49C1" w14:textId="77777777" w:rsidR="00F26DED" w:rsidRDefault="001715B4">
            <w:pPr>
              <w:jc w:val="center"/>
            </w:pPr>
            <w:r>
              <w:t>35.43</w:t>
            </w:r>
          </w:p>
        </w:tc>
      </w:tr>
      <w:tr w:rsidR="00F26DED" w14:paraId="3DB004E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2931A2" w14:textId="77777777" w:rsidR="00F26DED" w:rsidRDefault="001715B4">
            <w:r>
              <w:t>Sigilosa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61EFB6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360D7C" w14:textId="77777777" w:rsidR="00F26DED" w:rsidRDefault="001715B4">
            <w:pPr>
              <w:jc w:val="center"/>
            </w:pPr>
            <w:r>
              <w:t>2.98</w:t>
            </w:r>
          </w:p>
        </w:tc>
      </w:tr>
    </w:tbl>
    <w:p w14:paraId="24B89D89" w14:textId="77777777" w:rsidR="00F26DED" w:rsidRDefault="00F26DED"/>
    <w:p w14:paraId="59804A2A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Prioridade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6883D55B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A0C58" w14:textId="77777777" w:rsidR="00F26DED" w:rsidRDefault="001715B4">
            <w:r>
              <w:rPr>
                <w:b/>
              </w:rPr>
              <w:t>POR PRIORIDADE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852B3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988DA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577D997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9CECCF" w14:textId="77777777" w:rsidR="00F26DED" w:rsidRDefault="001715B4">
            <w:r>
              <w:t>Urgente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35987E" w14:textId="77777777" w:rsidR="00F26DED" w:rsidRDefault="001715B4">
            <w:pPr>
              <w:jc w:val="center"/>
            </w:pPr>
            <w:r>
              <w:t>122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27E4B4" w14:textId="77777777" w:rsidR="00F26DED" w:rsidRDefault="001715B4">
            <w:pPr>
              <w:jc w:val="center"/>
            </w:pPr>
            <w:r>
              <w:t>40.4</w:t>
            </w:r>
          </w:p>
        </w:tc>
      </w:tr>
      <w:tr w:rsidR="00F26DED" w14:paraId="6577C6F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746BE8" w14:textId="77777777" w:rsidR="00F26DED" w:rsidRDefault="001715B4">
            <w:r>
              <w:t>Alta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5C4D50" w14:textId="77777777" w:rsidR="00F26DED" w:rsidRDefault="001715B4">
            <w:pPr>
              <w:jc w:val="center"/>
            </w:pPr>
            <w:r>
              <w:t>125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0EF271" w14:textId="77777777" w:rsidR="00F26DED" w:rsidRDefault="001715B4">
            <w:pPr>
              <w:jc w:val="center"/>
            </w:pPr>
            <w:r>
              <w:t>41.39</w:t>
            </w:r>
          </w:p>
        </w:tc>
      </w:tr>
      <w:tr w:rsidR="00F26DED" w14:paraId="4234DDE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1903EA" w14:textId="77777777" w:rsidR="00F26DED" w:rsidRDefault="001715B4">
            <w:r>
              <w:t>Média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B81075" w14:textId="77777777" w:rsidR="00F26DED" w:rsidRDefault="001715B4">
            <w:pPr>
              <w:jc w:val="center"/>
            </w:pPr>
            <w:r>
              <w:t>44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5C3A49" w14:textId="77777777" w:rsidR="00F26DED" w:rsidRDefault="001715B4">
            <w:pPr>
              <w:jc w:val="center"/>
            </w:pPr>
            <w:r>
              <w:t>14.57</w:t>
            </w:r>
          </w:p>
        </w:tc>
      </w:tr>
      <w:tr w:rsidR="00F26DED" w14:paraId="56D6F00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32E462" w14:textId="77777777" w:rsidR="00F26DED" w:rsidRDefault="001715B4">
            <w:r>
              <w:t>Baixa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702CD1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73FDA9" w14:textId="77777777" w:rsidR="00F26DED" w:rsidRDefault="001715B4">
            <w:pPr>
              <w:jc w:val="center"/>
            </w:pPr>
            <w:r>
              <w:t>3.64</w:t>
            </w:r>
          </w:p>
        </w:tc>
      </w:tr>
    </w:tbl>
    <w:p w14:paraId="0EC43F5D" w14:textId="77777777" w:rsidR="00F26DED" w:rsidRDefault="00F26DED"/>
    <w:p w14:paraId="19BF8EBB" w14:textId="77777777" w:rsidR="00F26DED" w:rsidRDefault="001715B4">
      <w:r>
        <w:br w:type="page"/>
      </w:r>
    </w:p>
    <w:p w14:paraId="64D35B65" w14:textId="77777777" w:rsidR="00F26DED" w:rsidRDefault="001715B4">
      <w:pPr>
        <w:spacing w:after="80"/>
        <w:jc w:val="center"/>
      </w:pPr>
      <w:r>
        <w:rPr>
          <w:b/>
          <w:sz w:val="26"/>
        </w:rPr>
        <w:lastRenderedPageBreak/>
        <w:t>Agosto - 2025 ( 329 Manifestações )</w:t>
      </w:r>
    </w:p>
    <w:p w14:paraId="1B662C20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Assunto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4595663E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799D2" w14:textId="77777777" w:rsidR="00F26DED" w:rsidRDefault="001715B4">
            <w:r>
              <w:rPr>
                <w:b/>
              </w:rPr>
              <w:t>ASSUNTO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4F118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1FD76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3153F0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803237" w14:textId="77777777" w:rsidR="00F26DED" w:rsidRDefault="001715B4">
            <w:r>
              <w:t>Troca de Lâmpadas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132BB7" w14:textId="77777777" w:rsidR="00F26DED" w:rsidRDefault="001715B4">
            <w:pPr>
              <w:jc w:val="center"/>
            </w:pPr>
            <w:r>
              <w:t>94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80ED1D" w14:textId="77777777" w:rsidR="00F26DED" w:rsidRDefault="001715B4">
            <w:pPr>
              <w:jc w:val="center"/>
            </w:pPr>
            <w:r>
              <w:t>28.57</w:t>
            </w:r>
          </w:p>
        </w:tc>
      </w:tr>
      <w:tr w:rsidR="00F26DED" w14:paraId="2C5FB3B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1F28E4" w14:textId="77777777" w:rsidR="00F26DED" w:rsidRDefault="001715B4">
            <w:r>
              <w:t>Outros Assuntos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705B4B" w14:textId="77777777" w:rsidR="00F26DED" w:rsidRDefault="001715B4">
            <w:pPr>
              <w:jc w:val="center"/>
            </w:pPr>
            <w:r>
              <w:t>38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6B0306" w14:textId="77777777" w:rsidR="00F26DED" w:rsidRDefault="001715B4">
            <w:pPr>
              <w:jc w:val="center"/>
            </w:pPr>
            <w:r>
              <w:t>11.55</w:t>
            </w:r>
          </w:p>
        </w:tc>
      </w:tr>
      <w:tr w:rsidR="00F26DED" w14:paraId="0FFAA23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7D5976" w14:textId="77777777" w:rsidR="00F26DED" w:rsidRDefault="001715B4">
            <w:r>
              <w:t>Elogio e Reconhecimento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DE095A" w14:textId="77777777" w:rsidR="00F26DED" w:rsidRDefault="001715B4">
            <w:pPr>
              <w:jc w:val="center"/>
            </w:pPr>
            <w:r>
              <w:t>21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199F22" w14:textId="77777777" w:rsidR="00F26DED" w:rsidRDefault="001715B4">
            <w:pPr>
              <w:jc w:val="center"/>
            </w:pPr>
            <w:r>
              <w:t>6.38</w:t>
            </w:r>
          </w:p>
        </w:tc>
      </w:tr>
      <w:tr w:rsidR="00F26DED" w14:paraId="54941A5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2EAB32" w14:textId="77777777" w:rsidR="00F26DED" w:rsidRDefault="001715B4">
            <w:r>
              <w:t>Poda e Corte de Arvores de Rua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6A5703" w14:textId="77777777" w:rsidR="00F26DED" w:rsidRDefault="001715B4">
            <w:pPr>
              <w:jc w:val="center"/>
            </w:pPr>
            <w:r>
              <w:t>18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98CA41" w14:textId="77777777" w:rsidR="00F26DED" w:rsidRDefault="001715B4">
            <w:pPr>
              <w:jc w:val="center"/>
            </w:pPr>
            <w:r>
              <w:t>5.47</w:t>
            </w:r>
          </w:p>
        </w:tc>
      </w:tr>
      <w:tr w:rsidR="00F26DED" w14:paraId="5CD1F57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C3900A" w14:textId="77777777" w:rsidR="00F26DED" w:rsidRDefault="001715B4">
            <w:r>
              <w:t>Tapa Buraco (Operação)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79A2F3" w14:textId="77777777" w:rsidR="00F26DED" w:rsidRDefault="001715B4">
            <w:pPr>
              <w:jc w:val="center"/>
            </w:pPr>
            <w:r>
              <w:t>17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6D43E1" w14:textId="77777777" w:rsidR="00F26DED" w:rsidRDefault="001715B4">
            <w:pPr>
              <w:jc w:val="center"/>
            </w:pPr>
            <w:r>
              <w:t>5.17</w:t>
            </w:r>
          </w:p>
        </w:tc>
      </w:tr>
      <w:tr w:rsidR="00F26DED" w14:paraId="0CDA4ED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C2B131" w14:textId="77777777" w:rsidR="00F26DED" w:rsidRDefault="001715B4">
            <w:r>
              <w:t>Agendamentos, Consultas e Exames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149246" w14:textId="77777777" w:rsidR="00F26DED" w:rsidRDefault="001715B4">
            <w:pPr>
              <w:jc w:val="center"/>
            </w:pPr>
            <w:r>
              <w:t>16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3C4970" w14:textId="77777777" w:rsidR="00F26DED" w:rsidRDefault="001715B4">
            <w:pPr>
              <w:jc w:val="center"/>
            </w:pPr>
            <w:r>
              <w:t>4.86</w:t>
            </w:r>
          </w:p>
        </w:tc>
      </w:tr>
      <w:tr w:rsidR="00F26DED" w14:paraId="588F91A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1053D2" w14:textId="77777777" w:rsidR="00F26DED" w:rsidRDefault="001715B4">
            <w:r>
              <w:t>Coleta Pesada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6C6978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16F3B1" w14:textId="77777777" w:rsidR="00F26DED" w:rsidRDefault="001715B4">
            <w:pPr>
              <w:jc w:val="center"/>
            </w:pPr>
            <w:r>
              <w:t>3.95</w:t>
            </w:r>
          </w:p>
        </w:tc>
      </w:tr>
      <w:tr w:rsidR="00F26DED" w14:paraId="2209CC3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D2E6DF" w14:textId="77777777" w:rsidR="00F26DED" w:rsidRDefault="001715B4">
            <w:r>
              <w:t>Animal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EFA585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ADB51D" w14:textId="77777777" w:rsidR="00F26DED" w:rsidRDefault="001715B4">
            <w:pPr>
              <w:jc w:val="center"/>
            </w:pPr>
            <w:r>
              <w:t>3.65</w:t>
            </w:r>
          </w:p>
        </w:tc>
      </w:tr>
      <w:tr w:rsidR="00F26DED" w14:paraId="7CCD61D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EB1F2F" w14:textId="77777777" w:rsidR="00F26DED" w:rsidRDefault="001715B4">
            <w:r>
              <w:t>Iluminação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182E6F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BA2295" w14:textId="77777777" w:rsidR="00F26DED" w:rsidRDefault="001715B4">
            <w:pPr>
              <w:jc w:val="center"/>
            </w:pPr>
            <w:r>
              <w:t>3.34</w:t>
            </w:r>
          </w:p>
        </w:tc>
      </w:tr>
      <w:tr w:rsidR="00F26DED" w14:paraId="31522B1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2EE897" w14:textId="77777777" w:rsidR="00F26DED" w:rsidRDefault="001715B4">
            <w:r>
              <w:t>Maus Tratos a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9DDC53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1A0C2E" w14:textId="77777777" w:rsidR="00F26DED" w:rsidRDefault="001715B4">
            <w:pPr>
              <w:jc w:val="center"/>
            </w:pPr>
            <w:r>
              <w:t>2.74</w:t>
            </w:r>
          </w:p>
        </w:tc>
      </w:tr>
      <w:tr w:rsidR="00F26DED" w14:paraId="7604A36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4CA850" w14:textId="77777777" w:rsidR="00F26DED" w:rsidRDefault="001715B4">
            <w:r>
              <w:t>Redutor de Velocidade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E1E86A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9E252A" w14:textId="77777777" w:rsidR="00F26DED" w:rsidRDefault="001715B4">
            <w:pPr>
              <w:jc w:val="center"/>
            </w:pPr>
            <w:r>
              <w:t>2.43</w:t>
            </w:r>
          </w:p>
        </w:tc>
      </w:tr>
      <w:tr w:rsidR="00F26DED" w14:paraId="15ECA7C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FEB7BC" w14:textId="77777777" w:rsidR="00F26DED" w:rsidRDefault="001715B4">
            <w:r>
              <w:t>Limpeza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DB7C0B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32762E" w14:textId="77777777" w:rsidR="00F26DED" w:rsidRDefault="001715B4">
            <w:pPr>
              <w:jc w:val="center"/>
            </w:pPr>
            <w:r>
              <w:t>2.43</w:t>
            </w:r>
          </w:p>
        </w:tc>
      </w:tr>
      <w:tr w:rsidR="00F26DED" w14:paraId="2BDB0A2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EDCB7F" w14:textId="77777777" w:rsidR="00F26DED" w:rsidRDefault="001715B4">
            <w:r>
              <w:t>Conduta do Servidor (a)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A49C2E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0870C5" w14:textId="77777777" w:rsidR="00F26DED" w:rsidRDefault="001715B4">
            <w:pPr>
              <w:jc w:val="center"/>
            </w:pPr>
            <w:r>
              <w:t>2.13</w:t>
            </w:r>
          </w:p>
        </w:tc>
      </w:tr>
      <w:tr w:rsidR="00F26DED" w14:paraId="2263D6C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21A382" w14:textId="77777777" w:rsidR="00F26DED" w:rsidRDefault="001715B4">
            <w:r>
              <w:t>Atendimento de Servidores Publicos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8A792F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57DA71" w14:textId="77777777" w:rsidR="00F26DED" w:rsidRDefault="001715B4">
            <w:pPr>
              <w:jc w:val="center"/>
            </w:pPr>
            <w:r>
              <w:t>1.82</w:t>
            </w:r>
          </w:p>
        </w:tc>
      </w:tr>
      <w:tr w:rsidR="00F26DED" w14:paraId="40CD2D0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334CD5" w14:textId="77777777" w:rsidR="00F26DED" w:rsidRDefault="001715B4">
            <w:r>
              <w:t>Recape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178A18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197C94" w14:textId="77777777" w:rsidR="00F26DED" w:rsidRDefault="001715B4">
            <w:pPr>
              <w:jc w:val="center"/>
            </w:pPr>
            <w:r>
              <w:t>1.22</w:t>
            </w:r>
          </w:p>
        </w:tc>
      </w:tr>
      <w:tr w:rsidR="00F26DED" w14:paraId="1A81DF5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446724" w14:textId="77777777" w:rsidR="00F26DED" w:rsidRDefault="001715B4">
            <w:r>
              <w:t>Manutenção de Tampas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359982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4EEA5E" w14:textId="77777777" w:rsidR="00F26DED" w:rsidRDefault="001715B4">
            <w:pPr>
              <w:jc w:val="center"/>
            </w:pPr>
            <w:r>
              <w:t>1.22</w:t>
            </w:r>
          </w:p>
        </w:tc>
      </w:tr>
      <w:tr w:rsidR="00F26DED" w14:paraId="10762E5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6188CA" w14:textId="77777777" w:rsidR="00F26DED" w:rsidRDefault="001715B4">
            <w:r>
              <w:t>Estabelecimento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C956BE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119B0D" w14:textId="77777777" w:rsidR="00F26DED" w:rsidRDefault="001715B4">
            <w:pPr>
              <w:jc w:val="center"/>
            </w:pPr>
            <w:r>
              <w:t>1.22</w:t>
            </w:r>
          </w:p>
        </w:tc>
      </w:tr>
      <w:tr w:rsidR="00F26DED" w14:paraId="5623895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DDB4AD" w14:textId="77777777" w:rsidR="00F26DED" w:rsidRDefault="001715B4">
            <w:r>
              <w:t>Descarte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69133B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13BC16" w14:textId="77777777" w:rsidR="00F26DED" w:rsidRDefault="001715B4">
            <w:pPr>
              <w:jc w:val="center"/>
            </w:pPr>
            <w:r>
              <w:t>0.91</w:t>
            </w:r>
          </w:p>
        </w:tc>
      </w:tr>
      <w:tr w:rsidR="00F26DED" w14:paraId="77C56AB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596185" w14:textId="77777777" w:rsidR="00F26DED" w:rsidRDefault="001715B4">
            <w:r>
              <w:t>Limpeza de Terreno Baldio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FEEFA6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3CA651" w14:textId="77777777" w:rsidR="00F26DED" w:rsidRDefault="001715B4">
            <w:pPr>
              <w:jc w:val="center"/>
            </w:pPr>
            <w:r>
              <w:t>0.91</w:t>
            </w:r>
          </w:p>
        </w:tc>
      </w:tr>
      <w:tr w:rsidR="00F26DED" w14:paraId="05A60E3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9C8B21" w14:textId="77777777" w:rsidR="00F26DED" w:rsidRDefault="001715B4">
            <w:r>
              <w:t>Mato Alto - Lote Privado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927349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5DB2ED" w14:textId="77777777" w:rsidR="00F26DED" w:rsidRDefault="001715B4">
            <w:pPr>
              <w:jc w:val="center"/>
            </w:pPr>
            <w:r>
              <w:t>0.91</w:t>
            </w:r>
          </w:p>
        </w:tc>
      </w:tr>
      <w:tr w:rsidR="00F26DED" w14:paraId="2CD904A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7CC8FF" w14:textId="77777777" w:rsidR="00F26DED" w:rsidRDefault="001715B4">
            <w:r>
              <w:t>Limpeza e Conservação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37B721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793453" w14:textId="77777777" w:rsidR="00F26DED" w:rsidRDefault="001715B4">
            <w:pPr>
              <w:jc w:val="center"/>
            </w:pPr>
            <w:r>
              <w:t>0.91</w:t>
            </w:r>
          </w:p>
        </w:tc>
      </w:tr>
      <w:tr w:rsidR="00F26DED" w14:paraId="6313A96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938256" w14:textId="77777777" w:rsidR="00F26DED" w:rsidRDefault="001715B4">
            <w:r>
              <w:t>Asfalto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FBDBA8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26A1A3" w14:textId="77777777" w:rsidR="00F26DED" w:rsidRDefault="001715B4">
            <w:pPr>
              <w:jc w:val="center"/>
            </w:pPr>
            <w:r>
              <w:t>0.91</w:t>
            </w:r>
          </w:p>
        </w:tc>
      </w:tr>
      <w:tr w:rsidR="00F26DED" w14:paraId="186D80C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55CCCD" w14:textId="77777777" w:rsidR="00F26DED" w:rsidRDefault="001715B4">
            <w:r>
              <w:t>Via sem Pavimentação (Estrada de Chão)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9E90CA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2577B0" w14:textId="77777777" w:rsidR="00F26DED" w:rsidRDefault="001715B4">
            <w:pPr>
              <w:jc w:val="center"/>
            </w:pPr>
            <w:r>
              <w:t>0.61</w:t>
            </w:r>
          </w:p>
        </w:tc>
      </w:tr>
      <w:tr w:rsidR="00F26DED" w14:paraId="6493513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F1B346" w14:textId="77777777" w:rsidR="00F26DED" w:rsidRDefault="001715B4">
            <w:r>
              <w:t>Denuncia Contra Municipe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7756A0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431BED" w14:textId="77777777" w:rsidR="00F26DED" w:rsidRDefault="001715B4">
            <w:pPr>
              <w:jc w:val="center"/>
            </w:pPr>
            <w:r>
              <w:t>0.61</w:t>
            </w:r>
          </w:p>
        </w:tc>
      </w:tr>
      <w:tr w:rsidR="00F26DED" w14:paraId="14F4247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9F0658" w14:textId="77777777" w:rsidR="00F26DED" w:rsidRDefault="001715B4">
            <w:r>
              <w:t>Iptu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C31844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86A852" w14:textId="77777777" w:rsidR="00F26DED" w:rsidRDefault="001715B4">
            <w:pPr>
              <w:jc w:val="center"/>
            </w:pPr>
            <w:r>
              <w:t>0.61</w:t>
            </w:r>
          </w:p>
        </w:tc>
      </w:tr>
      <w:tr w:rsidR="00F26DED" w14:paraId="598BD09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269D93" w14:textId="77777777" w:rsidR="00F26DED" w:rsidRDefault="001715B4">
            <w:r>
              <w:t>Condição Sanitária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77F5C7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1CCA5B" w14:textId="77777777" w:rsidR="00F26DED" w:rsidRDefault="001715B4">
            <w:pPr>
              <w:jc w:val="center"/>
            </w:pPr>
            <w:r>
              <w:t>0.61</w:t>
            </w:r>
          </w:p>
        </w:tc>
      </w:tr>
      <w:tr w:rsidR="00F26DED" w14:paraId="6FF3231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CDE7ED" w14:textId="77777777" w:rsidR="00F26DED" w:rsidRDefault="001715B4">
            <w:r>
              <w:t>Construção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475C57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AE6F5D" w14:textId="77777777" w:rsidR="00F26DED" w:rsidRDefault="001715B4">
            <w:pPr>
              <w:jc w:val="center"/>
            </w:pPr>
            <w:r>
              <w:t>0.61</w:t>
            </w:r>
          </w:p>
        </w:tc>
      </w:tr>
      <w:tr w:rsidR="00F26DED" w14:paraId="745B670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952CAC" w14:textId="77777777" w:rsidR="00F26DED" w:rsidRDefault="001715B4">
            <w:r>
              <w:t>Coleta Seletiva (Reciclado)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DFB919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CCBC2A" w14:textId="77777777" w:rsidR="00F26DED" w:rsidRDefault="001715B4">
            <w:pPr>
              <w:jc w:val="center"/>
            </w:pPr>
            <w:r>
              <w:t>0.61</w:t>
            </w:r>
          </w:p>
        </w:tc>
      </w:tr>
      <w:tr w:rsidR="00F26DED" w14:paraId="78EED78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8D6F15" w14:textId="77777777" w:rsidR="00F26DED" w:rsidRDefault="001715B4">
            <w:r>
              <w:t>Limpeza Urbana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EB612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FAFDFE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11BA40E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CF6993" w14:textId="77777777" w:rsidR="00F26DED" w:rsidRDefault="001715B4">
            <w:r>
              <w:t>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121F4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465F13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4756FAC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58D86D" w14:textId="77777777" w:rsidR="00F26DED" w:rsidRDefault="001715B4">
            <w:r>
              <w:t>Atendimento dos Profissionais das Equipes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73A6C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D16686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10A4608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E02EF6" w14:textId="77777777" w:rsidR="00F26DED" w:rsidRDefault="001715B4">
            <w:r>
              <w:t>Saude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767ED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EBDDAF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7680AC9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183912" w14:textId="77777777" w:rsidR="00F26DED" w:rsidRDefault="001715B4">
            <w:r>
              <w:t>Mato Alto - Lote Público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521E1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5914D2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295F5D1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6A9ADD" w14:textId="77777777" w:rsidR="00F26DED" w:rsidRDefault="001715B4">
            <w:r>
              <w:lastRenderedPageBreak/>
              <w:t>Fossa Irregular Vazando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C3E12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A0AED1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2714D2D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8435E5" w14:textId="77777777" w:rsidR="00F26DED" w:rsidRDefault="001715B4">
            <w:r>
              <w:t>Queimada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145E8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7BD7DC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4028F93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E93342" w14:textId="77777777" w:rsidR="00F26DED" w:rsidRDefault="001715B4">
            <w:r>
              <w:t>Fio Pendurado em Via Publica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604AC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22CD40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29377CE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EDEBE6" w14:textId="77777777" w:rsidR="00F26DED" w:rsidRDefault="001715B4">
            <w:r>
              <w:t>Estacionamento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7FE1D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080F16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79FBFAF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BEC54A" w14:textId="77777777" w:rsidR="00F26DED" w:rsidRDefault="001715B4">
            <w:r>
              <w:t>Informações Sobre Servidor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A383E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07C421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1EEE31A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D76218" w14:textId="77777777" w:rsidR="00F26DED" w:rsidRDefault="001715B4">
            <w:r>
              <w:t>Coleta de Lixo Comum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DB0B8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555D6F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2D93F00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F4CF8E" w14:textId="77777777" w:rsidR="00F26DED" w:rsidRDefault="001715B4">
            <w:r>
              <w:t>Trânsito e vias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CB514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F9F0B4" w14:textId="77777777" w:rsidR="00F26DED" w:rsidRDefault="001715B4">
            <w:pPr>
              <w:jc w:val="center"/>
            </w:pPr>
            <w:r>
              <w:t>0.3</w:t>
            </w:r>
          </w:p>
        </w:tc>
      </w:tr>
    </w:tbl>
    <w:p w14:paraId="1F6CE137" w14:textId="77777777" w:rsidR="00F26DED" w:rsidRDefault="00F26DED"/>
    <w:p w14:paraId="2F08C131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Setor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7ED10155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82FD7" w14:textId="77777777" w:rsidR="00F26DED" w:rsidRDefault="001715B4">
            <w:r>
              <w:rPr>
                <w:b/>
              </w:rPr>
              <w:t>SETOR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05067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95EA8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8C54A4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2D23D3" w14:textId="77777777" w:rsidR="00F26DED" w:rsidRDefault="001715B4">
            <w:r>
              <w:t>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C41890" w14:textId="77777777" w:rsidR="00F26DED" w:rsidRDefault="001715B4">
            <w:pPr>
              <w:jc w:val="center"/>
            </w:pPr>
            <w:r>
              <w:t>329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EF2E05" w14:textId="77777777" w:rsidR="00F26DED" w:rsidRDefault="001715B4">
            <w:pPr>
              <w:jc w:val="center"/>
            </w:pPr>
            <w:r>
              <w:t>41.23</w:t>
            </w:r>
          </w:p>
        </w:tc>
      </w:tr>
      <w:tr w:rsidR="00F26DED" w14:paraId="783A5C4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BEBB04" w14:textId="77777777" w:rsidR="00F26DED" w:rsidRDefault="001715B4">
            <w:r>
              <w:t>Secretária de Serviços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1957A7" w14:textId="77777777" w:rsidR="00F26DED" w:rsidRDefault="001715B4">
            <w:pPr>
              <w:jc w:val="center"/>
            </w:pPr>
            <w:r>
              <w:t>184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447B48" w14:textId="77777777" w:rsidR="00F26DED" w:rsidRDefault="001715B4">
            <w:pPr>
              <w:jc w:val="center"/>
            </w:pPr>
            <w:r>
              <w:t>23.06</w:t>
            </w:r>
          </w:p>
        </w:tc>
      </w:tr>
      <w:tr w:rsidR="00F26DED" w14:paraId="192EAF4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F34245" w14:textId="77777777" w:rsidR="00F26DED" w:rsidRDefault="001715B4">
            <w:r>
              <w:t>Divisão de Fiscalização Obras e Posturas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4244AF" w14:textId="77777777" w:rsidR="00F26DED" w:rsidRDefault="001715B4">
            <w:pPr>
              <w:jc w:val="center"/>
            </w:pPr>
            <w:r>
              <w:t>31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51AB8A" w14:textId="77777777" w:rsidR="00F26DED" w:rsidRDefault="001715B4">
            <w:pPr>
              <w:jc w:val="center"/>
            </w:pPr>
            <w:r>
              <w:t>3.88</w:t>
            </w:r>
          </w:p>
        </w:tc>
      </w:tr>
      <w:tr w:rsidR="00F26DED" w14:paraId="07F630F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0781C6" w14:textId="77777777" w:rsidR="00F26DED" w:rsidRDefault="001715B4">
            <w:r>
              <w:t>Secretaria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0A653E" w14:textId="77777777" w:rsidR="00F26DED" w:rsidRDefault="001715B4">
            <w:pPr>
              <w:jc w:val="center"/>
            </w:pPr>
            <w:r>
              <w:t>29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DACCF8" w14:textId="77777777" w:rsidR="00F26DED" w:rsidRDefault="001715B4">
            <w:pPr>
              <w:jc w:val="center"/>
            </w:pPr>
            <w:r>
              <w:t>3.63</w:t>
            </w:r>
          </w:p>
        </w:tc>
      </w:tr>
      <w:tr w:rsidR="00F26DED" w14:paraId="6BB522F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C0684B" w14:textId="77777777" w:rsidR="00F26DED" w:rsidRDefault="001715B4">
            <w:r>
              <w:t>Bem Estar Animal e Controle Populacional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6DB773" w14:textId="77777777" w:rsidR="00F26DED" w:rsidRDefault="001715B4">
            <w:pPr>
              <w:jc w:val="center"/>
            </w:pPr>
            <w:r>
              <w:t>22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238515" w14:textId="77777777" w:rsidR="00F26DED" w:rsidRDefault="001715B4">
            <w:pPr>
              <w:jc w:val="center"/>
            </w:pPr>
            <w:r>
              <w:t>2.76</w:t>
            </w:r>
          </w:p>
        </w:tc>
      </w:tr>
      <w:tr w:rsidR="00F26DED" w14:paraId="44A3099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0C0BC5" w14:textId="77777777" w:rsidR="00F26DED" w:rsidRDefault="001715B4">
            <w:r>
              <w:t>Prefeito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2C3F89" w14:textId="77777777" w:rsidR="00F26DED" w:rsidRDefault="001715B4">
            <w:pPr>
              <w:jc w:val="center"/>
            </w:pPr>
            <w:r>
              <w:t>20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8E42BC" w14:textId="77777777" w:rsidR="00F26DED" w:rsidRDefault="001715B4">
            <w:pPr>
              <w:jc w:val="center"/>
            </w:pPr>
            <w:r>
              <w:t>2.51</w:t>
            </w:r>
          </w:p>
        </w:tc>
      </w:tr>
      <w:tr w:rsidR="00F26DED" w14:paraId="5F7F80C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B34018" w14:textId="77777777" w:rsidR="00F26DED" w:rsidRDefault="001715B4">
            <w:r>
              <w:t>Fiscalização e Educação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AE9D95" w14:textId="77777777" w:rsidR="00F26DED" w:rsidRDefault="001715B4">
            <w:pPr>
              <w:jc w:val="center"/>
            </w:pPr>
            <w:r>
              <w:t>20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E00DD5" w14:textId="77777777" w:rsidR="00F26DED" w:rsidRDefault="001715B4">
            <w:pPr>
              <w:jc w:val="center"/>
            </w:pPr>
            <w:r>
              <w:t>2.51</w:t>
            </w:r>
          </w:p>
        </w:tc>
      </w:tr>
      <w:tr w:rsidR="00F26DED" w14:paraId="678F7CF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7BB79F" w14:textId="77777777" w:rsidR="00F26DED" w:rsidRDefault="001715B4">
            <w:r>
              <w:t>Secretária de Educação, Cultura, Lazer e Juventude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400F20" w14:textId="77777777" w:rsidR="00F26DED" w:rsidRDefault="001715B4">
            <w:pPr>
              <w:jc w:val="center"/>
            </w:pPr>
            <w:r>
              <w:t>18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911996" w14:textId="77777777" w:rsidR="00F26DED" w:rsidRDefault="001715B4">
            <w:pPr>
              <w:jc w:val="center"/>
            </w:pPr>
            <w:r>
              <w:t>2.26</w:t>
            </w:r>
          </w:p>
        </w:tc>
      </w:tr>
      <w:tr w:rsidR="00F26DED" w14:paraId="7586EAC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B9D1AC" w14:textId="77777777" w:rsidR="00F26DED" w:rsidRDefault="001715B4">
            <w:r>
              <w:t>Secretária de 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AD60F8" w14:textId="77777777" w:rsidR="00F26DED" w:rsidRDefault="001715B4">
            <w:pPr>
              <w:jc w:val="center"/>
            </w:pPr>
            <w:r>
              <w:t>17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6DC763" w14:textId="77777777" w:rsidR="00F26DED" w:rsidRDefault="001715B4">
            <w:pPr>
              <w:jc w:val="center"/>
            </w:pPr>
            <w:r>
              <w:t>2.13</w:t>
            </w:r>
          </w:p>
        </w:tc>
      </w:tr>
      <w:tr w:rsidR="00F26DED" w14:paraId="68BBE9E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E95E2F" w14:textId="77777777" w:rsidR="00F26DED" w:rsidRDefault="001715B4">
            <w:r>
              <w:t>Chefe de Gabinete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CF0A04" w14:textId="77777777" w:rsidR="00F26DED" w:rsidRDefault="001715B4">
            <w:pPr>
              <w:jc w:val="center"/>
            </w:pPr>
            <w:r>
              <w:t>17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C0063C" w14:textId="77777777" w:rsidR="00F26DED" w:rsidRDefault="001715B4">
            <w:pPr>
              <w:jc w:val="center"/>
            </w:pPr>
            <w:r>
              <w:t>2.13</w:t>
            </w:r>
          </w:p>
        </w:tc>
      </w:tr>
      <w:tr w:rsidR="00F26DED" w14:paraId="0182373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097FBE" w14:textId="77777777" w:rsidR="00F26DED" w:rsidRDefault="001715B4">
            <w:r>
              <w:t>Coordenação de Especialidades, Média e Altas Complexidades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76454F" w14:textId="77777777" w:rsidR="00F26DED" w:rsidRDefault="001715B4">
            <w:pPr>
              <w:jc w:val="center"/>
            </w:pPr>
            <w:r>
              <w:t>16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4DC4C3" w14:textId="77777777" w:rsidR="00F26DED" w:rsidRDefault="001715B4">
            <w:pPr>
              <w:jc w:val="center"/>
            </w:pPr>
            <w:r>
              <w:t>2.01</w:t>
            </w:r>
          </w:p>
        </w:tc>
      </w:tr>
      <w:tr w:rsidR="00F26DED" w14:paraId="6F3042B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8E2D85" w14:textId="77777777" w:rsidR="00F26DED" w:rsidRDefault="001715B4">
            <w:r>
              <w:t>Secretária de Segurança Publica, Mobilidade Urbana e Transporte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754C05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F20ED7" w14:textId="77777777" w:rsidR="00F26DED" w:rsidRDefault="001715B4">
            <w:pPr>
              <w:jc w:val="center"/>
            </w:pPr>
            <w:r>
              <w:t>1.5</w:t>
            </w:r>
          </w:p>
        </w:tc>
      </w:tr>
      <w:tr w:rsidR="00F26DED" w14:paraId="1A8A0A0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7B726B" w14:textId="77777777" w:rsidR="00F26DED" w:rsidRDefault="001715B4">
            <w:r>
              <w:t>Análise Jurídica -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E13EEB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37CB95" w14:textId="77777777" w:rsidR="00F26DED" w:rsidRDefault="001715B4">
            <w:pPr>
              <w:jc w:val="center"/>
            </w:pPr>
            <w:r>
              <w:t>1.5</w:t>
            </w:r>
          </w:p>
        </w:tc>
      </w:tr>
      <w:tr w:rsidR="00F26DED" w14:paraId="3359488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B005AA" w14:textId="77777777" w:rsidR="00F26DED" w:rsidRDefault="001715B4">
            <w:r>
              <w:t>Diretoria de Uso e Ocupação de Solo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D6110A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589501" w14:textId="77777777" w:rsidR="00F26DED" w:rsidRDefault="001715B4">
            <w:pPr>
              <w:jc w:val="center"/>
            </w:pPr>
            <w:r>
              <w:t>1</w:t>
            </w:r>
          </w:p>
        </w:tc>
      </w:tr>
      <w:tr w:rsidR="00F26DED" w14:paraId="20CE19E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40B5AC" w14:textId="77777777" w:rsidR="00F26DED" w:rsidRDefault="001715B4">
            <w:r>
              <w:t>Secretária de Planejamento e Inovação Tecnológica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862B4C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37FC13" w14:textId="77777777" w:rsidR="00F26DED" w:rsidRDefault="001715B4">
            <w:pPr>
              <w:jc w:val="center"/>
            </w:pPr>
            <w:r>
              <w:t>1</w:t>
            </w:r>
          </w:p>
        </w:tc>
      </w:tr>
      <w:tr w:rsidR="00F26DED" w14:paraId="2D96104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C39053" w14:textId="77777777" w:rsidR="00F26DED" w:rsidRDefault="001715B4">
            <w:r>
              <w:t>Secretária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8493D8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28C18C" w14:textId="77777777" w:rsidR="00F26DED" w:rsidRDefault="001715B4">
            <w:pPr>
              <w:jc w:val="center"/>
            </w:pPr>
            <w:r>
              <w:t>1</w:t>
            </w:r>
          </w:p>
        </w:tc>
      </w:tr>
      <w:tr w:rsidR="00F26DED" w14:paraId="1437C54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FAFCEE" w14:textId="77777777" w:rsidR="00F26DED" w:rsidRDefault="001715B4">
            <w:r>
              <w:t>Secretária de 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C63CCE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179EE7" w14:textId="77777777" w:rsidR="00F26DED" w:rsidRDefault="001715B4">
            <w:pPr>
              <w:jc w:val="center"/>
            </w:pPr>
            <w:r>
              <w:t>0.88</w:t>
            </w:r>
          </w:p>
        </w:tc>
      </w:tr>
      <w:tr w:rsidR="00F26DED" w14:paraId="6DF64E6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973770" w14:textId="77777777" w:rsidR="00F26DED" w:rsidRDefault="001715B4">
            <w:r>
              <w:t>Secretária de Controle Interno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36A1F2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EFAE17" w14:textId="77777777" w:rsidR="00F26DED" w:rsidRDefault="001715B4">
            <w:pPr>
              <w:jc w:val="center"/>
            </w:pPr>
            <w:r>
              <w:t>0.63</w:t>
            </w:r>
          </w:p>
        </w:tc>
      </w:tr>
      <w:tr w:rsidR="00F26DED" w14:paraId="2E57CD6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2B4334" w14:textId="77777777" w:rsidR="00F26DED" w:rsidRDefault="001715B4">
            <w:r>
              <w:t>Coordenação de Vigilância Sanitária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BDDDC3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F13A56" w14:textId="77777777" w:rsidR="00F26DED" w:rsidRDefault="001715B4">
            <w:pPr>
              <w:jc w:val="center"/>
            </w:pPr>
            <w:r>
              <w:t>0.5</w:t>
            </w:r>
          </w:p>
        </w:tc>
      </w:tr>
      <w:tr w:rsidR="00F26DED" w14:paraId="1DA62FA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70ED25" w14:textId="77777777" w:rsidR="00F26DED" w:rsidRDefault="001715B4">
            <w:r>
              <w:t>Divisão de Administração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468BC4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6CCAA0" w14:textId="77777777" w:rsidR="00F26DED" w:rsidRDefault="001715B4">
            <w:pPr>
              <w:jc w:val="center"/>
            </w:pPr>
            <w:r>
              <w:t>0.38</w:t>
            </w:r>
          </w:p>
        </w:tc>
      </w:tr>
      <w:tr w:rsidR="00F26DED" w14:paraId="6A56135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7FA145" w14:textId="77777777" w:rsidR="00F26DED" w:rsidRDefault="001715B4">
            <w:r>
              <w:t>Secretária de Agricultura e Pecuária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5A87FE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1FF064" w14:textId="77777777" w:rsidR="00F26DED" w:rsidRDefault="001715B4">
            <w:pPr>
              <w:jc w:val="center"/>
            </w:pPr>
            <w:r>
              <w:t>0.38</w:t>
            </w:r>
          </w:p>
        </w:tc>
      </w:tr>
      <w:tr w:rsidR="00F26DED" w14:paraId="7E7ECCB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315A89" w14:textId="77777777" w:rsidR="00F26DED" w:rsidRDefault="001715B4">
            <w:r>
              <w:t>Secretária de Fazenda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6AF065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951620" w14:textId="77777777" w:rsidR="00F26DED" w:rsidRDefault="001715B4">
            <w:pPr>
              <w:jc w:val="center"/>
            </w:pPr>
            <w:r>
              <w:t>0.38</w:t>
            </w:r>
          </w:p>
        </w:tc>
      </w:tr>
      <w:tr w:rsidR="00F26DED" w14:paraId="64EB3A7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81B6CB" w14:textId="77777777" w:rsidR="00F26DED" w:rsidRDefault="001715B4">
            <w:r>
              <w:t>Coordenação de Atenção Básica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4E69E1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40B84E" w14:textId="77777777" w:rsidR="00F26DED" w:rsidRDefault="001715B4">
            <w:pPr>
              <w:jc w:val="center"/>
            </w:pPr>
            <w:r>
              <w:t>0.25</w:t>
            </w:r>
          </w:p>
        </w:tc>
      </w:tr>
      <w:tr w:rsidR="00F26DED" w14:paraId="5292AB4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2EAE91" w14:textId="77777777" w:rsidR="00F26DED" w:rsidRDefault="001715B4">
            <w:r>
              <w:t>Diretoria de Recursos Humanos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EBB829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04BB4F" w14:textId="77777777" w:rsidR="00F26DED" w:rsidRDefault="001715B4">
            <w:pPr>
              <w:jc w:val="center"/>
            </w:pPr>
            <w:r>
              <w:t>0.25</w:t>
            </w:r>
          </w:p>
        </w:tc>
      </w:tr>
      <w:tr w:rsidR="00F26DED" w14:paraId="3F1D294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C28E80" w14:textId="77777777" w:rsidR="00F26DED" w:rsidRDefault="001715B4">
            <w:r>
              <w:t>Seplamm - 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E1A30F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395920" w14:textId="77777777" w:rsidR="00F26DED" w:rsidRDefault="001715B4">
            <w:pPr>
              <w:jc w:val="center"/>
            </w:pPr>
            <w:r>
              <w:t>0.25</w:t>
            </w:r>
          </w:p>
        </w:tc>
      </w:tr>
      <w:tr w:rsidR="00F26DED" w14:paraId="30D0787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C60812" w14:textId="77777777" w:rsidR="00F26DED" w:rsidRDefault="001715B4">
            <w:r>
              <w:lastRenderedPageBreak/>
              <w:t>Licenciamento e Análise de Projetos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3094F9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CFE6A7" w14:textId="77777777" w:rsidR="00F26DED" w:rsidRDefault="001715B4">
            <w:pPr>
              <w:jc w:val="center"/>
            </w:pPr>
            <w:r>
              <w:t>0.25</w:t>
            </w:r>
          </w:p>
        </w:tc>
      </w:tr>
      <w:tr w:rsidR="00F26DED" w14:paraId="09C4B8E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AA91B3" w14:textId="77777777" w:rsidR="00F26DED" w:rsidRDefault="001715B4">
            <w:r>
              <w:t>Divisão de Frotas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A44E67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609F1C" w14:textId="77777777" w:rsidR="00F26DED" w:rsidRDefault="001715B4">
            <w:pPr>
              <w:jc w:val="center"/>
            </w:pPr>
            <w:r>
              <w:t>0.25</w:t>
            </w:r>
          </w:p>
        </w:tc>
      </w:tr>
      <w:tr w:rsidR="00F26DED" w14:paraId="4FD3574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F67DE9" w14:textId="77777777" w:rsidR="00F26DED" w:rsidRDefault="001715B4">
            <w:r>
              <w:t>Ubs - Central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49477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4832D8" w14:textId="77777777" w:rsidR="00F26DED" w:rsidRDefault="001715B4">
            <w:pPr>
              <w:jc w:val="center"/>
            </w:pPr>
            <w:r>
              <w:t>0.13</w:t>
            </w:r>
          </w:p>
        </w:tc>
      </w:tr>
      <w:tr w:rsidR="00F26DED" w14:paraId="637F6EB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C8B561" w14:textId="77777777" w:rsidR="00F26DED" w:rsidRDefault="001715B4">
            <w:r>
              <w:t>Procuradoria Geral do Municipio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E341F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66D17C" w14:textId="77777777" w:rsidR="00F26DED" w:rsidRDefault="001715B4">
            <w:pPr>
              <w:jc w:val="center"/>
            </w:pPr>
            <w:r>
              <w:t>0.13</w:t>
            </w:r>
          </w:p>
        </w:tc>
      </w:tr>
      <w:tr w:rsidR="00F26DED" w14:paraId="4ED9D1A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C664AD" w14:textId="77777777" w:rsidR="00F26DED" w:rsidRDefault="001715B4">
            <w:r>
              <w:t>Tributação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111BA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5F01ED" w14:textId="77777777" w:rsidR="00F26DED" w:rsidRDefault="001715B4">
            <w:pPr>
              <w:jc w:val="center"/>
            </w:pPr>
            <w:r>
              <w:t>0.13</w:t>
            </w:r>
          </w:p>
        </w:tc>
      </w:tr>
      <w:tr w:rsidR="00F26DED" w14:paraId="48AB657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4C53AD" w14:textId="77777777" w:rsidR="00F26DED" w:rsidRDefault="001715B4">
            <w:r>
              <w:t>Protocolo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32D82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9C4FBA" w14:textId="77777777" w:rsidR="00F26DED" w:rsidRDefault="001715B4">
            <w:pPr>
              <w:jc w:val="center"/>
            </w:pPr>
            <w:r>
              <w:t>0.13</w:t>
            </w:r>
          </w:p>
        </w:tc>
      </w:tr>
      <w:tr w:rsidR="00F26DED" w14:paraId="1E17D21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5F75D7" w14:textId="77777777" w:rsidR="00F26DED" w:rsidRDefault="001715B4">
            <w:r>
              <w:t>Secretaria de de Industría, Comércio, Traballho e Turismo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38B87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0A3ECB" w14:textId="77777777" w:rsidR="00F26DED" w:rsidRDefault="001715B4">
            <w:pPr>
              <w:jc w:val="center"/>
            </w:pPr>
            <w:r>
              <w:t>0.13</w:t>
            </w:r>
          </w:p>
        </w:tc>
      </w:tr>
      <w:tr w:rsidR="00F26DED" w14:paraId="53140F4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E41FEA" w14:textId="77777777" w:rsidR="00F26DED" w:rsidRDefault="001715B4">
            <w:r>
              <w:t>Ubs Bela Vista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A9202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42A72B" w14:textId="77777777" w:rsidR="00F26DED" w:rsidRDefault="001715B4">
            <w:pPr>
              <w:jc w:val="center"/>
            </w:pPr>
            <w:r>
              <w:t>0.13</w:t>
            </w:r>
          </w:p>
        </w:tc>
      </w:tr>
      <w:tr w:rsidR="00F26DED" w14:paraId="2E19169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9A53E2" w14:textId="77777777" w:rsidR="00F26DED" w:rsidRDefault="001715B4">
            <w:r>
              <w:t>Divisão de Assistência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90D71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97C2CD" w14:textId="77777777" w:rsidR="00F26DED" w:rsidRDefault="001715B4">
            <w:pPr>
              <w:jc w:val="center"/>
            </w:pPr>
            <w:r>
              <w:t>0.13</w:t>
            </w:r>
          </w:p>
        </w:tc>
      </w:tr>
      <w:tr w:rsidR="00F26DED" w14:paraId="14CECD9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83F905" w14:textId="77777777" w:rsidR="00F26DED" w:rsidRDefault="001715B4">
            <w:r>
              <w:t>Assistente Social Cras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F4F2B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0FE4F0" w14:textId="77777777" w:rsidR="00F26DED" w:rsidRDefault="001715B4">
            <w:pPr>
              <w:jc w:val="center"/>
            </w:pPr>
            <w:r>
              <w:t>0.13</w:t>
            </w:r>
          </w:p>
        </w:tc>
      </w:tr>
      <w:tr w:rsidR="00F26DED" w14:paraId="0FB5FD0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B0E940" w14:textId="77777777" w:rsidR="00F26DED" w:rsidRDefault="001715B4">
            <w:r>
              <w:t>Unidade Pronto Atendimento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F11139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2E6A70" w14:textId="77777777" w:rsidR="00F26DED" w:rsidRDefault="001715B4">
            <w:pPr>
              <w:jc w:val="center"/>
            </w:pPr>
            <w:r>
              <w:t>0.13</w:t>
            </w:r>
          </w:p>
        </w:tc>
      </w:tr>
      <w:tr w:rsidR="00F26DED" w14:paraId="2D3D9EF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B944DF" w14:textId="77777777" w:rsidR="00F26DED" w:rsidRDefault="001715B4">
            <w:r>
              <w:t>Gerente Geral APS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93F7D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987E9A" w14:textId="77777777" w:rsidR="00F26DED" w:rsidRDefault="001715B4">
            <w:pPr>
              <w:jc w:val="center"/>
            </w:pPr>
            <w:r>
              <w:t>0.13</w:t>
            </w:r>
          </w:p>
        </w:tc>
      </w:tr>
      <w:tr w:rsidR="00F26DED" w14:paraId="6600143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07DBA5" w14:textId="77777777" w:rsidR="00F26DED" w:rsidRDefault="001715B4">
            <w:r>
              <w:t>Compras e Licitção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821D1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A2AE27" w14:textId="77777777" w:rsidR="00F26DED" w:rsidRDefault="001715B4">
            <w:pPr>
              <w:jc w:val="center"/>
            </w:pPr>
            <w:r>
              <w:t>0.13</w:t>
            </w:r>
          </w:p>
        </w:tc>
      </w:tr>
      <w:tr w:rsidR="00F26DED" w14:paraId="57D6323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145A2C" w14:textId="77777777" w:rsidR="00F26DED" w:rsidRDefault="001715B4">
            <w:r>
              <w:t>Coordenação de Vigilância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D41BC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3B952A" w14:textId="77777777" w:rsidR="00F26DED" w:rsidRDefault="001715B4">
            <w:pPr>
              <w:jc w:val="center"/>
            </w:pPr>
            <w:r>
              <w:t>0.13</w:t>
            </w:r>
          </w:p>
        </w:tc>
      </w:tr>
    </w:tbl>
    <w:p w14:paraId="4F524106" w14:textId="77777777" w:rsidR="00F26DED" w:rsidRDefault="00F26DED"/>
    <w:p w14:paraId="21956E7B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Tipo de Entrada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473C077F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C1C5A" w14:textId="77777777" w:rsidR="00F26DED" w:rsidRDefault="001715B4">
            <w:r>
              <w:rPr>
                <w:b/>
              </w:rPr>
              <w:t>POR TIPO DE ENTRADA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8A753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7F418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28D294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F8779D" w14:textId="77777777" w:rsidR="00F26DED" w:rsidRDefault="001715B4">
            <w:r>
              <w:t>Telefone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11B221" w14:textId="77777777" w:rsidR="00F26DED" w:rsidRDefault="001715B4">
            <w:pPr>
              <w:jc w:val="center"/>
            </w:pPr>
            <w:r>
              <w:t>161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EB6BA3" w14:textId="77777777" w:rsidR="00F26DED" w:rsidRDefault="001715B4">
            <w:pPr>
              <w:jc w:val="center"/>
            </w:pPr>
            <w:r>
              <w:t>48.94</w:t>
            </w:r>
          </w:p>
        </w:tc>
      </w:tr>
      <w:tr w:rsidR="00F26DED" w14:paraId="75A42F1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755333" w14:textId="77777777" w:rsidR="00F26DED" w:rsidRDefault="001715B4">
            <w:r>
              <w:t>Atendimento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058D29" w14:textId="77777777" w:rsidR="00F26DED" w:rsidRDefault="001715B4">
            <w:pPr>
              <w:jc w:val="center"/>
            </w:pPr>
            <w:r>
              <w:t>95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056297" w14:textId="77777777" w:rsidR="00F26DED" w:rsidRDefault="001715B4">
            <w:pPr>
              <w:jc w:val="center"/>
            </w:pPr>
            <w:r>
              <w:t>28.88</w:t>
            </w:r>
          </w:p>
        </w:tc>
      </w:tr>
      <w:tr w:rsidR="00F26DED" w14:paraId="5D97ADF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AE94E4" w14:textId="77777777" w:rsidR="00F26DED" w:rsidRDefault="001715B4">
            <w:r>
              <w:t>Site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92B017" w14:textId="77777777" w:rsidR="00F26DED" w:rsidRDefault="001715B4">
            <w:pPr>
              <w:jc w:val="center"/>
            </w:pPr>
            <w:r>
              <w:t>56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7A4437" w14:textId="77777777" w:rsidR="00F26DED" w:rsidRDefault="001715B4">
            <w:pPr>
              <w:jc w:val="center"/>
            </w:pPr>
            <w:r>
              <w:t>17.02</w:t>
            </w:r>
          </w:p>
        </w:tc>
      </w:tr>
      <w:tr w:rsidR="00F26DED" w14:paraId="61745E4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FAFC6F" w14:textId="77777777" w:rsidR="00F26DED" w:rsidRDefault="001715B4">
            <w:r>
              <w:t>Email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B2FE46" w14:textId="77777777" w:rsidR="00F26DED" w:rsidRDefault="001715B4">
            <w:pPr>
              <w:jc w:val="center"/>
            </w:pPr>
            <w:r>
              <w:t>17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D195FF" w14:textId="77777777" w:rsidR="00F26DED" w:rsidRDefault="001715B4">
            <w:pPr>
              <w:jc w:val="center"/>
            </w:pPr>
            <w:r>
              <w:t>5.17</w:t>
            </w:r>
          </w:p>
        </w:tc>
      </w:tr>
    </w:tbl>
    <w:p w14:paraId="4851D9BB" w14:textId="77777777" w:rsidR="00F26DED" w:rsidRDefault="00F26DED"/>
    <w:p w14:paraId="071AB227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Situação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4FA01C6E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14621" w14:textId="77777777" w:rsidR="00F26DED" w:rsidRDefault="001715B4">
            <w:r>
              <w:rPr>
                <w:b/>
              </w:rPr>
              <w:t>POR SITUAÇÂO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C3029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07C5F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6C801A1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6F9295" w14:textId="77777777" w:rsidR="00F26DED" w:rsidRDefault="001715B4">
            <w:r>
              <w:t>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574A2C" w14:textId="77777777" w:rsidR="00F26DED" w:rsidRDefault="001715B4">
            <w:pPr>
              <w:jc w:val="center"/>
            </w:pPr>
            <w:r>
              <w:t>290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C57758" w14:textId="77777777" w:rsidR="00F26DED" w:rsidRDefault="001715B4">
            <w:pPr>
              <w:jc w:val="center"/>
            </w:pPr>
            <w:r>
              <w:t>88.15</w:t>
            </w:r>
          </w:p>
        </w:tc>
      </w:tr>
      <w:tr w:rsidR="00F26DED" w14:paraId="24B3A2B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761498" w14:textId="77777777" w:rsidR="00F26DED" w:rsidRDefault="001715B4">
            <w:r>
              <w:t>Parcialmente 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00B7CE" w14:textId="77777777" w:rsidR="00F26DED" w:rsidRDefault="001715B4">
            <w:pPr>
              <w:jc w:val="center"/>
            </w:pPr>
            <w:r>
              <w:t>39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98103C" w14:textId="77777777" w:rsidR="00F26DED" w:rsidRDefault="001715B4">
            <w:pPr>
              <w:jc w:val="center"/>
            </w:pPr>
            <w:r>
              <w:t>11.85</w:t>
            </w:r>
          </w:p>
        </w:tc>
      </w:tr>
      <w:tr w:rsidR="00F26DED" w14:paraId="37DB396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75326D" w14:textId="77777777" w:rsidR="00F26DED" w:rsidRDefault="001715B4">
            <w:r>
              <w:t>Em Aberto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1C3613" w14:textId="77777777" w:rsidR="00F26DED" w:rsidRDefault="001715B4">
            <w:pPr>
              <w:jc w:val="center"/>
            </w:pPr>
            <w:r>
              <w:t>00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532C66" w14:textId="77777777" w:rsidR="00F26DED" w:rsidRDefault="001715B4">
            <w:pPr>
              <w:jc w:val="center"/>
            </w:pPr>
            <w:r>
              <w:t>00</w:t>
            </w:r>
          </w:p>
        </w:tc>
      </w:tr>
    </w:tbl>
    <w:p w14:paraId="70369B14" w14:textId="77777777" w:rsidR="00F26DED" w:rsidRDefault="00F26DED"/>
    <w:p w14:paraId="79E84CF7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Identificação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56908D61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DA5ED" w14:textId="77777777" w:rsidR="00F26DED" w:rsidRDefault="001715B4">
            <w:r>
              <w:rPr>
                <w:b/>
              </w:rPr>
              <w:t>POR IDENTIFICAÇÂO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35B39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F89A7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9F3EE0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8CA78C" w14:textId="77777777" w:rsidR="00F26DED" w:rsidRDefault="001715B4">
            <w:r>
              <w:t>Sem Sigilo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044926" w14:textId="77777777" w:rsidR="00F26DED" w:rsidRDefault="001715B4">
            <w:pPr>
              <w:jc w:val="center"/>
            </w:pPr>
            <w:r>
              <w:t>239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7725D9" w14:textId="77777777" w:rsidR="00F26DED" w:rsidRDefault="001715B4">
            <w:pPr>
              <w:jc w:val="center"/>
            </w:pPr>
            <w:r>
              <w:t>72.64</w:t>
            </w:r>
          </w:p>
        </w:tc>
      </w:tr>
      <w:tr w:rsidR="00F26DED" w14:paraId="00E3C69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FEF6C8" w14:textId="77777777" w:rsidR="00F26DED" w:rsidRDefault="001715B4">
            <w:r>
              <w:t>Anônima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4E1CA4" w14:textId="77777777" w:rsidR="00F26DED" w:rsidRDefault="001715B4">
            <w:pPr>
              <w:jc w:val="center"/>
            </w:pPr>
            <w:r>
              <w:t>85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AD8C15" w14:textId="77777777" w:rsidR="00F26DED" w:rsidRDefault="001715B4">
            <w:pPr>
              <w:jc w:val="center"/>
            </w:pPr>
            <w:r>
              <w:t>25.84</w:t>
            </w:r>
          </w:p>
        </w:tc>
      </w:tr>
      <w:tr w:rsidR="00F26DED" w14:paraId="3B14D7E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456059" w14:textId="77777777" w:rsidR="00F26DED" w:rsidRDefault="001715B4">
            <w:r>
              <w:t>Sigilosa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8E0E9A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D2E7D6" w14:textId="77777777" w:rsidR="00F26DED" w:rsidRDefault="001715B4">
            <w:pPr>
              <w:jc w:val="center"/>
            </w:pPr>
            <w:r>
              <w:t>1.52</w:t>
            </w:r>
          </w:p>
        </w:tc>
      </w:tr>
    </w:tbl>
    <w:p w14:paraId="29ACA179" w14:textId="77777777" w:rsidR="00F26DED" w:rsidRDefault="00F26DED"/>
    <w:p w14:paraId="5EBB7AE4" w14:textId="1BAA6512" w:rsidR="00F26DED" w:rsidRDefault="007D2678" w:rsidP="007D2678">
      <w:pPr>
        <w:spacing w:before="120" w:after="60"/>
        <w:jc w:val="center"/>
      </w:pPr>
      <w:r>
        <w:rPr>
          <w:b/>
          <w:sz w:val="22"/>
        </w:rPr>
        <w:lastRenderedPageBreak/>
        <w:br/>
      </w:r>
      <w:r w:rsidR="001715B4">
        <w:rPr>
          <w:b/>
          <w:sz w:val="22"/>
        </w:rPr>
        <w:t xml:space="preserve">Por </w:t>
      </w:r>
      <w:proofErr w:type="spellStart"/>
      <w:r w:rsidR="001715B4">
        <w:rPr>
          <w:b/>
          <w:sz w:val="22"/>
        </w:rPr>
        <w:t>Prioridade</w:t>
      </w:r>
      <w:proofErr w:type="spellEnd"/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3E138F94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67829" w14:textId="77777777" w:rsidR="00F26DED" w:rsidRDefault="001715B4">
            <w:r>
              <w:rPr>
                <w:b/>
              </w:rPr>
              <w:t>POR PRIORIDADE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C95FC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2BD44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0CF2FF1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77EB3F" w14:textId="77777777" w:rsidR="00F26DED" w:rsidRDefault="001715B4">
            <w:r>
              <w:t>Urgente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88987F" w14:textId="77777777" w:rsidR="00F26DED" w:rsidRDefault="001715B4">
            <w:pPr>
              <w:jc w:val="center"/>
            </w:pPr>
            <w:r>
              <w:t>138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4EF3FD" w14:textId="77777777" w:rsidR="00F26DED" w:rsidRDefault="001715B4">
            <w:pPr>
              <w:jc w:val="center"/>
            </w:pPr>
            <w:r>
              <w:t>41.95</w:t>
            </w:r>
          </w:p>
        </w:tc>
      </w:tr>
      <w:tr w:rsidR="00F26DED" w14:paraId="2A1017E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2FCD98" w14:textId="77777777" w:rsidR="00F26DED" w:rsidRDefault="001715B4">
            <w:r>
              <w:t>Alta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EF36AF" w14:textId="77777777" w:rsidR="00F26DED" w:rsidRDefault="001715B4">
            <w:pPr>
              <w:jc w:val="center"/>
            </w:pPr>
            <w:r>
              <w:t>78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1191B8" w14:textId="77777777" w:rsidR="00F26DED" w:rsidRDefault="001715B4">
            <w:pPr>
              <w:jc w:val="center"/>
            </w:pPr>
            <w:r>
              <w:t>23.71</w:t>
            </w:r>
          </w:p>
        </w:tc>
      </w:tr>
      <w:tr w:rsidR="00F26DED" w14:paraId="3C9EACF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713A5A" w14:textId="77777777" w:rsidR="00F26DED" w:rsidRDefault="001715B4">
            <w:r>
              <w:t>Média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D87534" w14:textId="77777777" w:rsidR="00F26DED" w:rsidRDefault="001715B4">
            <w:pPr>
              <w:jc w:val="center"/>
            </w:pPr>
            <w:r>
              <w:t>100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14EB97" w14:textId="77777777" w:rsidR="00F26DED" w:rsidRDefault="001715B4">
            <w:pPr>
              <w:jc w:val="center"/>
            </w:pPr>
            <w:r>
              <w:t>30.4</w:t>
            </w:r>
          </w:p>
        </w:tc>
      </w:tr>
      <w:tr w:rsidR="00F26DED" w14:paraId="4329B3D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5E4C0C" w14:textId="77777777" w:rsidR="00F26DED" w:rsidRDefault="001715B4">
            <w:r>
              <w:t>Baixa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982F17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53712D" w14:textId="77777777" w:rsidR="00F26DED" w:rsidRDefault="001715B4">
            <w:pPr>
              <w:jc w:val="center"/>
            </w:pPr>
            <w:r>
              <w:t>2.74</w:t>
            </w:r>
          </w:p>
        </w:tc>
      </w:tr>
      <w:tr w:rsidR="00F26DED" w14:paraId="07EF5F3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E65AC3" w14:textId="77777777" w:rsidR="00F26DED" w:rsidRDefault="001715B4">
            <w:r>
              <w:t>Não especificado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34C221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085D48" w14:textId="77777777" w:rsidR="00F26DED" w:rsidRDefault="001715B4">
            <w:pPr>
              <w:jc w:val="center"/>
            </w:pPr>
            <w:r>
              <w:t>1.22</w:t>
            </w:r>
          </w:p>
        </w:tc>
      </w:tr>
    </w:tbl>
    <w:p w14:paraId="05245C1C" w14:textId="77777777" w:rsidR="00F26DED" w:rsidRDefault="00F26DED"/>
    <w:p w14:paraId="5EEE4835" w14:textId="77777777" w:rsidR="00F26DED" w:rsidRDefault="001715B4">
      <w:r>
        <w:br w:type="page"/>
      </w:r>
    </w:p>
    <w:p w14:paraId="7654EF45" w14:textId="77777777" w:rsidR="00F26DED" w:rsidRDefault="001715B4">
      <w:pPr>
        <w:spacing w:after="80"/>
        <w:jc w:val="center"/>
      </w:pPr>
      <w:r>
        <w:rPr>
          <w:b/>
          <w:sz w:val="26"/>
        </w:rPr>
        <w:lastRenderedPageBreak/>
        <w:t>Setembro - 2025 ( 303 Manifestações )</w:t>
      </w:r>
    </w:p>
    <w:p w14:paraId="336C17FD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Assunto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35C39E33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10A5E" w14:textId="77777777" w:rsidR="00F26DED" w:rsidRDefault="001715B4">
            <w:r>
              <w:rPr>
                <w:b/>
              </w:rPr>
              <w:t>ASSUNTO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7A099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8EF5D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83D382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98D515" w14:textId="77777777" w:rsidR="00F26DED" w:rsidRDefault="001715B4">
            <w:r>
              <w:t>Troca de Lâmpadas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335633" w14:textId="77777777" w:rsidR="00F26DED" w:rsidRDefault="001715B4">
            <w:pPr>
              <w:jc w:val="center"/>
            </w:pPr>
            <w:r>
              <w:t>62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7EDEFD" w14:textId="77777777" w:rsidR="00F26DED" w:rsidRDefault="001715B4">
            <w:pPr>
              <w:jc w:val="center"/>
            </w:pPr>
            <w:r>
              <w:t>20.46</w:t>
            </w:r>
          </w:p>
        </w:tc>
      </w:tr>
      <w:tr w:rsidR="00F26DED" w14:paraId="2416F62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9FD209" w14:textId="77777777" w:rsidR="00F26DED" w:rsidRDefault="001715B4">
            <w:r>
              <w:t>Outros Assuntos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498101" w14:textId="77777777" w:rsidR="00F26DED" w:rsidRDefault="001715B4">
            <w:pPr>
              <w:jc w:val="center"/>
            </w:pPr>
            <w:r>
              <w:t>44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E6E61F" w14:textId="77777777" w:rsidR="00F26DED" w:rsidRDefault="001715B4">
            <w:pPr>
              <w:jc w:val="center"/>
            </w:pPr>
            <w:r>
              <w:t>14.52</w:t>
            </w:r>
          </w:p>
        </w:tc>
      </w:tr>
      <w:tr w:rsidR="00F26DED" w14:paraId="116A080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EED7B1" w14:textId="77777777" w:rsidR="00F26DED" w:rsidRDefault="001715B4">
            <w:r>
              <w:t>Poda / Corte de Àrvores de Rua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D575BF" w14:textId="77777777" w:rsidR="00F26DED" w:rsidRDefault="001715B4">
            <w:pPr>
              <w:jc w:val="center"/>
            </w:pPr>
            <w:r>
              <w:t>26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12EF10" w14:textId="77777777" w:rsidR="00F26DED" w:rsidRDefault="001715B4">
            <w:pPr>
              <w:jc w:val="center"/>
            </w:pPr>
            <w:r>
              <w:t>8.58</w:t>
            </w:r>
          </w:p>
        </w:tc>
      </w:tr>
      <w:tr w:rsidR="00F26DED" w14:paraId="289743A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C234B5" w14:textId="77777777" w:rsidR="00F26DED" w:rsidRDefault="001715B4">
            <w:r>
              <w:t>Coleta Pesada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6CC085" w14:textId="77777777" w:rsidR="00F26DED" w:rsidRDefault="001715B4">
            <w:pPr>
              <w:jc w:val="center"/>
            </w:pPr>
            <w:r>
              <w:t>21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229411" w14:textId="77777777" w:rsidR="00F26DED" w:rsidRDefault="001715B4">
            <w:pPr>
              <w:jc w:val="center"/>
            </w:pPr>
            <w:r>
              <w:t>6.93</w:t>
            </w:r>
          </w:p>
        </w:tc>
      </w:tr>
      <w:tr w:rsidR="00F26DED" w14:paraId="1651405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0AC0F8" w14:textId="77777777" w:rsidR="00F26DED" w:rsidRDefault="001715B4">
            <w:r>
              <w:t>Limpeza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99D47F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79BCEA" w14:textId="77777777" w:rsidR="00F26DED" w:rsidRDefault="001715B4">
            <w:pPr>
              <w:jc w:val="center"/>
            </w:pPr>
            <w:r>
              <w:t>4.29</w:t>
            </w:r>
          </w:p>
        </w:tc>
      </w:tr>
      <w:tr w:rsidR="00F26DED" w14:paraId="6F1E3CB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1F0414" w14:textId="77777777" w:rsidR="00F26DED" w:rsidRDefault="001715B4">
            <w:r>
              <w:t>Agendamentos, Consultas e Exames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EC5A5E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539F97" w14:textId="77777777" w:rsidR="00F26DED" w:rsidRDefault="001715B4">
            <w:pPr>
              <w:jc w:val="center"/>
            </w:pPr>
            <w:r>
              <w:t>3.96</w:t>
            </w:r>
          </w:p>
        </w:tc>
      </w:tr>
      <w:tr w:rsidR="00F26DED" w14:paraId="5A35A4F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0C4904" w14:textId="77777777" w:rsidR="00F26DED" w:rsidRDefault="001715B4">
            <w:r>
              <w:t>Iluminação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5A0721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D04D63" w14:textId="77777777" w:rsidR="00F26DED" w:rsidRDefault="001715B4">
            <w:pPr>
              <w:jc w:val="center"/>
            </w:pPr>
            <w:r>
              <w:t>3.3</w:t>
            </w:r>
          </w:p>
        </w:tc>
      </w:tr>
      <w:tr w:rsidR="00F26DED" w14:paraId="5BC3190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071F1A" w14:textId="77777777" w:rsidR="00F26DED" w:rsidRDefault="001715B4">
            <w:r>
              <w:t>Elogio e Reconhecimento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411431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B07D49" w14:textId="77777777" w:rsidR="00F26DED" w:rsidRDefault="001715B4">
            <w:pPr>
              <w:jc w:val="center"/>
            </w:pPr>
            <w:r>
              <w:t>3.3</w:t>
            </w:r>
          </w:p>
        </w:tc>
      </w:tr>
      <w:tr w:rsidR="00F26DED" w14:paraId="3753F64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A52F7C" w14:textId="77777777" w:rsidR="00F26DED" w:rsidRDefault="001715B4">
            <w:r>
              <w:t>Manutenção em Tampas de Bueiro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1B9C7C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4F253A" w14:textId="77777777" w:rsidR="00F26DED" w:rsidRDefault="001715B4">
            <w:pPr>
              <w:jc w:val="center"/>
            </w:pPr>
            <w:r>
              <w:t>3.3</w:t>
            </w:r>
          </w:p>
        </w:tc>
      </w:tr>
      <w:tr w:rsidR="00F26DED" w14:paraId="6EC09E5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1C5504" w14:textId="77777777" w:rsidR="00F26DED" w:rsidRDefault="001715B4">
            <w:r>
              <w:t>Mato Alto - Lote Privado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F65603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4EAFF2" w14:textId="77777777" w:rsidR="00F26DED" w:rsidRDefault="001715B4">
            <w:pPr>
              <w:jc w:val="center"/>
            </w:pPr>
            <w:r>
              <w:t>2.97</w:t>
            </w:r>
          </w:p>
        </w:tc>
      </w:tr>
      <w:tr w:rsidR="00F26DED" w14:paraId="44D62E5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868D99" w14:textId="77777777" w:rsidR="00F26DED" w:rsidRDefault="001715B4">
            <w:r>
              <w:t>Conduta de Servidor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F3104E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C56591" w14:textId="77777777" w:rsidR="00F26DED" w:rsidRDefault="001715B4">
            <w:pPr>
              <w:jc w:val="center"/>
            </w:pPr>
            <w:r>
              <w:t>2.64</w:t>
            </w:r>
          </w:p>
        </w:tc>
      </w:tr>
      <w:tr w:rsidR="00F26DED" w14:paraId="5B97367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BD7296" w14:textId="77777777" w:rsidR="00F26DED" w:rsidRDefault="001715B4">
            <w:r>
              <w:t>Asfalto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E1C54C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5AE887" w14:textId="77777777" w:rsidR="00F26DED" w:rsidRDefault="001715B4">
            <w:pPr>
              <w:jc w:val="center"/>
            </w:pPr>
            <w:r>
              <w:t>2.64</w:t>
            </w:r>
          </w:p>
        </w:tc>
      </w:tr>
      <w:tr w:rsidR="00F26DED" w14:paraId="42367CE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107E1E" w14:textId="77777777" w:rsidR="00F26DED" w:rsidRDefault="001715B4">
            <w:r>
              <w:t>Descarte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C32269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0BE3FE" w14:textId="77777777" w:rsidR="00F26DED" w:rsidRDefault="001715B4">
            <w:pPr>
              <w:jc w:val="center"/>
            </w:pPr>
            <w:r>
              <w:t>2.31</w:t>
            </w:r>
          </w:p>
        </w:tc>
      </w:tr>
      <w:tr w:rsidR="00F26DED" w14:paraId="1B9D00A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62D761" w14:textId="77777777" w:rsidR="00F26DED" w:rsidRDefault="001715B4">
            <w:r>
              <w:t>Limpeza e Conservação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ED6AD2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27D82D" w14:textId="77777777" w:rsidR="00F26DED" w:rsidRDefault="001715B4">
            <w:pPr>
              <w:jc w:val="center"/>
            </w:pPr>
            <w:r>
              <w:t>1.98</w:t>
            </w:r>
          </w:p>
        </w:tc>
      </w:tr>
      <w:tr w:rsidR="00F26DED" w14:paraId="1F09703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2FCDE1" w14:textId="77777777" w:rsidR="00F26DED" w:rsidRDefault="001715B4">
            <w:r>
              <w:t>Animal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FA1331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BF32B8" w14:textId="77777777" w:rsidR="00F26DED" w:rsidRDefault="001715B4">
            <w:pPr>
              <w:jc w:val="center"/>
            </w:pPr>
            <w:r>
              <w:t>1.98</w:t>
            </w:r>
          </w:p>
        </w:tc>
      </w:tr>
      <w:tr w:rsidR="00F26DED" w14:paraId="5E4A24B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23EB98" w14:textId="77777777" w:rsidR="00F26DED" w:rsidRDefault="001715B4">
            <w:r>
              <w:t>Maus Tratos a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11F45F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D8A54C" w14:textId="77777777" w:rsidR="00F26DED" w:rsidRDefault="001715B4">
            <w:pPr>
              <w:jc w:val="center"/>
            </w:pPr>
            <w:r>
              <w:t>1.65</w:t>
            </w:r>
          </w:p>
        </w:tc>
      </w:tr>
      <w:tr w:rsidR="00F26DED" w14:paraId="65C7219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6F1443" w14:textId="77777777" w:rsidR="00F26DED" w:rsidRDefault="001715B4">
            <w:r>
              <w:t>Via Sem Pavimentação (Estrada de Chão)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692662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F2417D" w14:textId="77777777" w:rsidR="00F26DED" w:rsidRDefault="001715B4">
            <w:pPr>
              <w:jc w:val="center"/>
            </w:pPr>
            <w:r>
              <w:t>1.32</w:t>
            </w:r>
          </w:p>
        </w:tc>
      </w:tr>
      <w:tr w:rsidR="00F26DED" w14:paraId="05B1512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616FA2" w14:textId="77777777" w:rsidR="00F26DED" w:rsidRDefault="001715B4">
            <w:r>
              <w:t>Estabelecimento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046D65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E5A9D7" w14:textId="77777777" w:rsidR="00F26DED" w:rsidRDefault="001715B4">
            <w:pPr>
              <w:jc w:val="center"/>
            </w:pPr>
            <w:r>
              <w:t>1.32</w:t>
            </w:r>
          </w:p>
        </w:tc>
      </w:tr>
      <w:tr w:rsidR="00F26DED" w14:paraId="4001A3B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8434C4" w14:textId="77777777" w:rsidR="00F26DED" w:rsidRDefault="001715B4">
            <w:r>
              <w:t>Recape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E92D7C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82C662" w14:textId="77777777" w:rsidR="00F26DED" w:rsidRDefault="001715B4">
            <w:pPr>
              <w:jc w:val="center"/>
            </w:pPr>
            <w:r>
              <w:t>0.99</w:t>
            </w:r>
          </w:p>
        </w:tc>
      </w:tr>
      <w:tr w:rsidR="00F26DED" w14:paraId="0B1F1C7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F2CF72" w14:textId="77777777" w:rsidR="00F26DED" w:rsidRDefault="001715B4">
            <w:r>
              <w:t>Tapa Buraco (Operação)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0CF6B9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61D46C" w14:textId="77777777" w:rsidR="00F26DED" w:rsidRDefault="001715B4">
            <w:pPr>
              <w:jc w:val="center"/>
            </w:pPr>
            <w:r>
              <w:t>0.99</w:t>
            </w:r>
          </w:p>
        </w:tc>
      </w:tr>
      <w:tr w:rsidR="00F26DED" w14:paraId="759D16E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92A910" w14:textId="77777777" w:rsidR="00F26DED" w:rsidRDefault="001715B4">
            <w:r>
              <w:t>Queimada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6CA360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C48E8A" w14:textId="77777777" w:rsidR="00F26DED" w:rsidRDefault="001715B4">
            <w:pPr>
              <w:jc w:val="center"/>
            </w:pPr>
            <w:r>
              <w:t>0.99</w:t>
            </w:r>
          </w:p>
        </w:tc>
      </w:tr>
      <w:tr w:rsidR="00F26DED" w14:paraId="0139E14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85774A" w14:textId="77777777" w:rsidR="00F26DED" w:rsidRDefault="001715B4">
            <w:r>
              <w:t>Imovel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3E08A7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DEE668" w14:textId="77777777" w:rsidR="00F26DED" w:rsidRDefault="001715B4">
            <w:pPr>
              <w:jc w:val="center"/>
            </w:pPr>
            <w:r>
              <w:t>0.99</w:t>
            </w:r>
          </w:p>
        </w:tc>
      </w:tr>
      <w:tr w:rsidR="00F26DED" w14:paraId="1952912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84FF52" w14:textId="77777777" w:rsidR="00F26DED" w:rsidRDefault="001715B4">
            <w:r>
              <w:t>Esgoto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43B70C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D20690" w14:textId="77777777" w:rsidR="00F26DED" w:rsidRDefault="001715B4">
            <w:pPr>
              <w:jc w:val="center"/>
            </w:pPr>
            <w:r>
              <w:t>0.66</w:t>
            </w:r>
          </w:p>
        </w:tc>
      </w:tr>
      <w:tr w:rsidR="00F26DED" w14:paraId="4094641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9838D4" w14:textId="77777777" w:rsidR="00F26DED" w:rsidRDefault="001715B4">
            <w:r>
              <w:t>Construção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C8C972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E50F99" w14:textId="77777777" w:rsidR="00F26DED" w:rsidRDefault="001715B4">
            <w:pPr>
              <w:jc w:val="center"/>
            </w:pPr>
            <w:r>
              <w:t>0.66</w:t>
            </w:r>
          </w:p>
        </w:tc>
      </w:tr>
      <w:tr w:rsidR="00F26DED" w14:paraId="08F9863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D04B14" w14:textId="77777777" w:rsidR="00F26DED" w:rsidRDefault="001715B4">
            <w:r>
              <w:t>Coleta Lixo Comum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DD02C0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BF5A57" w14:textId="77777777" w:rsidR="00F26DED" w:rsidRDefault="001715B4">
            <w:pPr>
              <w:jc w:val="center"/>
            </w:pPr>
            <w:r>
              <w:t>0.66</w:t>
            </w:r>
          </w:p>
        </w:tc>
      </w:tr>
      <w:tr w:rsidR="00F26DED" w14:paraId="34ED66F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9F8256" w14:textId="77777777" w:rsidR="00F26DED" w:rsidRDefault="001715B4">
            <w:r>
              <w:t>Mato 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58159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409DAA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20B28F8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92D969" w14:textId="77777777" w:rsidR="00F26DED" w:rsidRDefault="001715B4">
            <w:r>
              <w:t>Atendimento dos Servidores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AB4AE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65CE93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57BAD89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391BBC" w14:textId="77777777" w:rsidR="00F26DED" w:rsidRDefault="001715B4">
            <w:r>
              <w:t>Som Alto / Barulho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E9F88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EF346C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57ACD47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1506E2" w14:textId="77777777" w:rsidR="00F26DED" w:rsidRDefault="001715B4">
            <w:r>
              <w:t>Ocupação Irregular de Àrea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B5CBA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522D9D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102BD69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600A23" w14:textId="77777777" w:rsidR="00F26DED" w:rsidRDefault="001715B4">
            <w:r>
              <w:t>Coleta Seletiva (Reciclado)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71B4F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3714F5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5633548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D3512A" w14:textId="77777777" w:rsidR="00F26DED" w:rsidRDefault="001715B4">
            <w:r>
              <w:t>Limpeza Urbana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DDA5F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34587C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6CA2859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3EA3D3" w14:textId="77777777" w:rsidR="00F26DED" w:rsidRDefault="001715B4">
            <w:r>
              <w:t>Falta de Higiene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1F94E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9FD45A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69101F0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ECE13B" w14:textId="77777777" w:rsidR="00F26DED" w:rsidRDefault="001715B4">
            <w:r>
              <w:t>Limpeza em Terreno Baldio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895E6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F6E085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17068C7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82A7FC" w14:textId="77777777" w:rsidR="00F26DED" w:rsidRDefault="001715B4">
            <w:r>
              <w:lastRenderedPageBreak/>
              <w:t>Foco de Dengue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73259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770BA4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61FCD0D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485F30" w14:textId="77777777" w:rsidR="00F26DED" w:rsidRDefault="001715B4">
            <w:r>
              <w:t>Bloqueio na Via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78B51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C8088D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6FDDFC2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E5396A" w14:textId="77777777" w:rsidR="00F26DED" w:rsidRDefault="001715B4">
            <w:r>
              <w:t>Desorganização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D85D3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7BF7CB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1BC3EA4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1FB3CC" w14:textId="77777777" w:rsidR="00F26DED" w:rsidRDefault="001715B4">
            <w:r>
              <w:t>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41592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06D270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54F97CF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FF8C98" w14:textId="77777777" w:rsidR="00F26DED" w:rsidRDefault="001715B4">
            <w:r>
              <w:t>Redutor de Velocidade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C1852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1DEC27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7A22453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3CFA8A" w14:textId="77777777" w:rsidR="00F26DED" w:rsidRDefault="001715B4">
            <w:r>
              <w:t>Denuncia Contra Municipe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64209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429A32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2F101CA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C5E251" w14:textId="77777777" w:rsidR="00F26DED" w:rsidRDefault="001715B4">
            <w:r>
              <w:t>Poluição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87EBC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6E2862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6455347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291A54" w14:textId="77777777" w:rsidR="00F26DED" w:rsidRDefault="001715B4">
            <w:r>
              <w:t>Faixa de Pedestre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E3B73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F7D938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28D668E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CA0A54" w14:textId="77777777" w:rsidR="00F26DED" w:rsidRDefault="001715B4">
            <w:r>
              <w:t>Recursos Humanos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FAF73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EB6D8B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707D5B7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83460D" w14:textId="77777777" w:rsidR="00F26DED" w:rsidRDefault="001715B4">
            <w:r>
              <w:t>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233C4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CC9503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1426DB6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2BF4F3" w14:textId="77777777" w:rsidR="00F26DED" w:rsidRDefault="001715B4">
            <w:r>
              <w:t>Cmeis e Escolas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60D1A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573F5F" w14:textId="77777777" w:rsidR="00F26DED" w:rsidRDefault="001715B4">
            <w:pPr>
              <w:jc w:val="center"/>
            </w:pPr>
            <w:r>
              <w:t>0.33</w:t>
            </w:r>
          </w:p>
        </w:tc>
      </w:tr>
      <w:tr w:rsidR="00F26DED" w14:paraId="2F68939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BAF719" w14:textId="77777777" w:rsidR="00F26DED" w:rsidRDefault="001715B4">
            <w:r>
              <w:t>Resgate de Animais Silvestres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A6524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AF1940" w14:textId="77777777" w:rsidR="00F26DED" w:rsidRDefault="001715B4">
            <w:pPr>
              <w:jc w:val="center"/>
            </w:pPr>
            <w:r>
              <w:t>0.33</w:t>
            </w:r>
          </w:p>
        </w:tc>
      </w:tr>
    </w:tbl>
    <w:p w14:paraId="59F25ABF" w14:textId="77777777" w:rsidR="00F26DED" w:rsidRDefault="00F26DED"/>
    <w:p w14:paraId="41904441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Setor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4284EC4C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7368C" w14:textId="77777777" w:rsidR="00F26DED" w:rsidRDefault="001715B4">
            <w:r>
              <w:rPr>
                <w:b/>
              </w:rPr>
              <w:t>SETOR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476E6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20774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1910F11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69F375" w14:textId="77777777" w:rsidR="00F26DED" w:rsidRDefault="001715B4">
            <w:r>
              <w:t>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AD8CCB" w14:textId="77777777" w:rsidR="00F26DED" w:rsidRDefault="001715B4">
            <w:pPr>
              <w:jc w:val="center"/>
            </w:pPr>
            <w:r>
              <w:t>303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FF37EA" w14:textId="77777777" w:rsidR="00F26DED" w:rsidRDefault="001715B4">
            <w:pPr>
              <w:jc w:val="center"/>
            </w:pPr>
            <w:r>
              <w:t>43.29</w:t>
            </w:r>
          </w:p>
        </w:tc>
      </w:tr>
      <w:tr w:rsidR="00F26DED" w14:paraId="4578753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FDB41B" w14:textId="77777777" w:rsidR="00F26DED" w:rsidRDefault="001715B4">
            <w:r>
              <w:t>Secretaria de Serviçoes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F344DA" w14:textId="77777777" w:rsidR="00F26DED" w:rsidRDefault="001715B4">
            <w:pPr>
              <w:jc w:val="center"/>
            </w:pPr>
            <w:r>
              <w:t>178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A53F42" w14:textId="77777777" w:rsidR="00F26DED" w:rsidRDefault="001715B4">
            <w:pPr>
              <w:jc w:val="center"/>
            </w:pPr>
            <w:r>
              <w:t>25.43</w:t>
            </w:r>
          </w:p>
        </w:tc>
      </w:tr>
      <w:tr w:rsidR="00F26DED" w14:paraId="697A0F9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354EDE" w14:textId="77777777" w:rsidR="00F26DED" w:rsidRDefault="001715B4">
            <w:r>
              <w:t>Divisão de Fiscalização Obras e Posturas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1F619B" w14:textId="77777777" w:rsidR="00F26DED" w:rsidRDefault="001715B4">
            <w:pPr>
              <w:jc w:val="center"/>
            </w:pPr>
            <w:r>
              <w:t>44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F051AC" w14:textId="77777777" w:rsidR="00F26DED" w:rsidRDefault="001715B4">
            <w:pPr>
              <w:jc w:val="center"/>
            </w:pPr>
            <w:r>
              <w:t>6.29</w:t>
            </w:r>
          </w:p>
        </w:tc>
      </w:tr>
      <w:tr w:rsidR="00F26DED" w14:paraId="3B0ED18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B436F3" w14:textId="77777777" w:rsidR="00F26DED" w:rsidRDefault="001715B4">
            <w:r>
              <w:t>Secretária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ACB2C3" w14:textId="77777777" w:rsidR="00F26DED" w:rsidRDefault="001715B4">
            <w:pPr>
              <w:jc w:val="center"/>
            </w:pPr>
            <w:r>
              <w:t>28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52BC4F" w14:textId="77777777" w:rsidR="00F26DED" w:rsidRDefault="001715B4">
            <w:pPr>
              <w:jc w:val="center"/>
            </w:pPr>
            <w:r>
              <w:t>4</w:t>
            </w:r>
          </w:p>
        </w:tc>
      </w:tr>
      <w:tr w:rsidR="00F26DED" w14:paraId="073A17F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89160A" w14:textId="77777777" w:rsidR="00F26DED" w:rsidRDefault="001715B4">
            <w:r>
              <w:t>Fiscalização de Educação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1F60FD" w14:textId="77777777" w:rsidR="00F26DED" w:rsidRDefault="001715B4">
            <w:pPr>
              <w:jc w:val="center"/>
            </w:pPr>
            <w:r>
              <w:t>27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D89E34" w14:textId="77777777" w:rsidR="00F26DED" w:rsidRDefault="001715B4">
            <w:pPr>
              <w:jc w:val="center"/>
            </w:pPr>
            <w:r>
              <w:t>3.86</w:t>
            </w:r>
          </w:p>
        </w:tc>
      </w:tr>
      <w:tr w:rsidR="00F26DED" w14:paraId="331D36A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B742B7" w14:textId="77777777" w:rsidR="00F26DED" w:rsidRDefault="001715B4">
            <w:r>
              <w:t>Coodenação de Especialidades, Média e Alta Complexidade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873F58" w14:textId="77777777" w:rsidR="00F26DED" w:rsidRDefault="001715B4">
            <w:pPr>
              <w:jc w:val="center"/>
            </w:pPr>
            <w:r>
              <w:t>14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95FD25" w14:textId="77777777" w:rsidR="00F26DED" w:rsidRDefault="001715B4">
            <w:pPr>
              <w:jc w:val="center"/>
            </w:pPr>
            <w:r>
              <w:t>2</w:t>
            </w:r>
          </w:p>
        </w:tc>
      </w:tr>
      <w:tr w:rsidR="00F26DED" w14:paraId="2AD7454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C77A92" w14:textId="77777777" w:rsidR="00F26DED" w:rsidRDefault="001715B4">
            <w:r>
              <w:t>Secretaria de 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B5DFD9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595324" w14:textId="77777777" w:rsidR="00F26DED" w:rsidRDefault="001715B4">
            <w:pPr>
              <w:jc w:val="center"/>
            </w:pPr>
            <w:r>
              <w:t>1.86</w:t>
            </w:r>
          </w:p>
        </w:tc>
      </w:tr>
      <w:tr w:rsidR="00F26DED" w14:paraId="352143A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88726E" w14:textId="77777777" w:rsidR="00F26DED" w:rsidRDefault="001715B4">
            <w:r>
              <w:t>Bem Estar Animal e Controle Populacional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9AB90E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BA38C8" w14:textId="77777777" w:rsidR="00F26DED" w:rsidRDefault="001715B4">
            <w:pPr>
              <w:jc w:val="center"/>
            </w:pPr>
            <w:r>
              <w:t>1.71</w:t>
            </w:r>
          </w:p>
        </w:tc>
      </w:tr>
      <w:tr w:rsidR="00F26DED" w14:paraId="02FBC55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2DF05B" w14:textId="77777777" w:rsidR="00F26DED" w:rsidRDefault="001715B4">
            <w:r>
              <w:t>Prefeito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6AA8D9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DC8C37" w14:textId="77777777" w:rsidR="00F26DED" w:rsidRDefault="001715B4">
            <w:pPr>
              <w:jc w:val="center"/>
            </w:pPr>
            <w:r>
              <w:t>1</w:t>
            </w:r>
          </w:p>
        </w:tc>
      </w:tr>
      <w:tr w:rsidR="00F26DED" w14:paraId="7848BAA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CF6125" w14:textId="77777777" w:rsidR="00F26DED" w:rsidRDefault="001715B4">
            <w:r>
              <w:t>Secretaria de Segurança Pública, Mobildade Urbana e Transporte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CE928D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D8E7FE" w14:textId="77777777" w:rsidR="00F26DED" w:rsidRDefault="001715B4">
            <w:pPr>
              <w:jc w:val="center"/>
            </w:pPr>
            <w:r>
              <w:t>1</w:t>
            </w:r>
          </w:p>
        </w:tc>
      </w:tr>
      <w:tr w:rsidR="00F26DED" w14:paraId="5626670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2DD8DD" w14:textId="77777777" w:rsidR="00F26DED" w:rsidRDefault="001715B4">
            <w:r>
              <w:t>Secretaria de Agricultura e Pecuária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E54651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C75577" w14:textId="77777777" w:rsidR="00F26DED" w:rsidRDefault="001715B4">
            <w:pPr>
              <w:jc w:val="center"/>
            </w:pPr>
            <w:r>
              <w:t>0.86</w:t>
            </w:r>
          </w:p>
        </w:tc>
      </w:tr>
      <w:tr w:rsidR="00F26DED" w14:paraId="04BA253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4A9B16" w14:textId="77777777" w:rsidR="00F26DED" w:rsidRDefault="001715B4">
            <w:r>
              <w:t>Divisão de Assistência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2C48ED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F66CD6" w14:textId="77777777" w:rsidR="00F26DED" w:rsidRDefault="001715B4">
            <w:pPr>
              <w:jc w:val="center"/>
            </w:pPr>
            <w:r>
              <w:t>0.86</w:t>
            </w:r>
          </w:p>
        </w:tc>
      </w:tr>
      <w:tr w:rsidR="00F26DED" w14:paraId="4343866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3154F0" w14:textId="77777777" w:rsidR="00F26DED" w:rsidRDefault="001715B4">
            <w:r>
              <w:t>Secretaria de Planejamento e Inovação TecnólogicA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94655D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01631A" w14:textId="77777777" w:rsidR="00F26DED" w:rsidRDefault="001715B4">
            <w:pPr>
              <w:jc w:val="center"/>
            </w:pPr>
            <w:r>
              <w:t>0.71</w:t>
            </w:r>
          </w:p>
        </w:tc>
      </w:tr>
      <w:tr w:rsidR="00F26DED" w14:paraId="0319EA8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8812D5" w14:textId="77777777" w:rsidR="00F26DED" w:rsidRDefault="001715B4">
            <w:r>
              <w:t>Coodenação de Vigilância Ambientetal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47410E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97A174" w14:textId="77777777" w:rsidR="00F26DED" w:rsidRDefault="001715B4">
            <w:pPr>
              <w:jc w:val="center"/>
            </w:pPr>
            <w:r>
              <w:t>0.71</w:t>
            </w:r>
          </w:p>
        </w:tc>
      </w:tr>
      <w:tr w:rsidR="00F26DED" w14:paraId="475FDFD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465160" w14:textId="77777777" w:rsidR="00F26DED" w:rsidRDefault="001715B4">
            <w:r>
              <w:t>Coordenação deVigilância Sanitária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AC82AD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1E1D89" w14:textId="77777777" w:rsidR="00F26DED" w:rsidRDefault="001715B4">
            <w:pPr>
              <w:jc w:val="center"/>
            </w:pPr>
            <w:r>
              <w:t>0.71</w:t>
            </w:r>
          </w:p>
        </w:tc>
      </w:tr>
      <w:tr w:rsidR="00F26DED" w14:paraId="040E76E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1A46F7" w14:textId="77777777" w:rsidR="00F26DED" w:rsidRDefault="001715B4">
            <w:r>
              <w:t>Chege de Gabinete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215D1A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FD9372" w14:textId="77777777" w:rsidR="00F26DED" w:rsidRDefault="001715B4">
            <w:pPr>
              <w:jc w:val="center"/>
            </w:pPr>
            <w:r>
              <w:t>0.71</w:t>
            </w:r>
          </w:p>
        </w:tc>
      </w:tr>
      <w:tr w:rsidR="00F26DED" w14:paraId="0297FDD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F514FA" w14:textId="77777777" w:rsidR="00F26DED" w:rsidRDefault="001715B4">
            <w:r>
              <w:t>Analise Jurídica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327B1D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A9B52A" w14:textId="77777777" w:rsidR="00F26DED" w:rsidRDefault="001715B4">
            <w:pPr>
              <w:jc w:val="center"/>
            </w:pPr>
            <w:r>
              <w:t>0.57</w:t>
            </w:r>
          </w:p>
        </w:tc>
      </w:tr>
      <w:tr w:rsidR="00F26DED" w14:paraId="3C28606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F255C3" w14:textId="77777777" w:rsidR="00F26DED" w:rsidRDefault="001715B4">
            <w:r>
              <w:t>Secretaria de Educação, Cultura, Lazer e Juventude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D0CAD9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02A95E" w14:textId="77777777" w:rsidR="00F26DED" w:rsidRDefault="001715B4">
            <w:pPr>
              <w:jc w:val="center"/>
            </w:pPr>
            <w:r>
              <w:t>0.57</w:t>
            </w:r>
          </w:p>
        </w:tc>
      </w:tr>
      <w:tr w:rsidR="00F26DED" w14:paraId="40656C4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062BFF" w14:textId="77777777" w:rsidR="00F26DED" w:rsidRDefault="001715B4">
            <w:r>
              <w:t>Secretaria de Assitencia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D2CFC5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799567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4D17539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F7D429" w14:textId="77777777" w:rsidR="00F26DED" w:rsidRDefault="001715B4">
            <w:r>
              <w:t>Licenciamentos e Análise de Projetos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92DFBD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9E545D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06D95BD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EFBA74" w14:textId="77777777" w:rsidR="00F26DED" w:rsidRDefault="001715B4">
            <w:r>
              <w:lastRenderedPageBreak/>
              <w:t>Secretaria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D0B6C1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FFCFF3" w14:textId="77777777" w:rsidR="00F26DED" w:rsidRDefault="001715B4">
            <w:pPr>
              <w:jc w:val="center"/>
            </w:pPr>
            <w:r>
              <w:t>0.29</w:t>
            </w:r>
          </w:p>
        </w:tc>
      </w:tr>
      <w:tr w:rsidR="00F26DED" w14:paraId="0CD965E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A53AA5" w14:textId="77777777" w:rsidR="00F26DED" w:rsidRDefault="001715B4">
            <w:r>
              <w:t>Divisão de Vigilância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C7A93A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B3F561" w14:textId="77777777" w:rsidR="00F26DED" w:rsidRDefault="001715B4">
            <w:pPr>
              <w:jc w:val="center"/>
            </w:pPr>
            <w:r>
              <w:t>0.29</w:t>
            </w:r>
          </w:p>
        </w:tc>
      </w:tr>
      <w:tr w:rsidR="00F26DED" w14:paraId="20A73FE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2621D6" w14:textId="77777777" w:rsidR="00F26DED" w:rsidRDefault="001715B4">
            <w:r>
              <w:t>Coordenação de Atenção Básica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ECD1F4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3F54DC" w14:textId="77777777" w:rsidR="00F26DED" w:rsidRDefault="001715B4">
            <w:pPr>
              <w:jc w:val="center"/>
            </w:pPr>
            <w:r>
              <w:t>0.29</w:t>
            </w:r>
          </w:p>
        </w:tc>
      </w:tr>
      <w:tr w:rsidR="00F26DED" w14:paraId="6EDD202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4A9146" w14:textId="77777777" w:rsidR="00F26DED" w:rsidRDefault="001715B4">
            <w:r>
              <w:t>Divisão de Frotas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B411E9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1FC533" w14:textId="77777777" w:rsidR="00F26DED" w:rsidRDefault="001715B4">
            <w:pPr>
              <w:jc w:val="center"/>
            </w:pPr>
            <w:r>
              <w:t>0.29</w:t>
            </w:r>
          </w:p>
        </w:tc>
      </w:tr>
      <w:tr w:rsidR="00F26DED" w14:paraId="2805F2E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273DDA" w14:textId="77777777" w:rsidR="00F26DED" w:rsidRDefault="001715B4">
            <w:r>
              <w:t>Coodenação do Samu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7CAB5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C5E599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2D29519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43627B" w14:textId="77777777" w:rsidR="00F26DED" w:rsidRDefault="001715B4">
            <w:r>
              <w:t>Transporte Escolar e Agenda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25B9C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5446B5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0A18B37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2AE9EA" w14:textId="77777777" w:rsidR="00F26DED" w:rsidRDefault="001715B4">
            <w:r>
              <w:t>Ubs Bela Vista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5C7F5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8EE5F5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2E9D11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A965F8" w14:textId="77777777" w:rsidR="00F26DED" w:rsidRDefault="001715B4">
            <w:r>
              <w:t>Coordenação de Assistência Farmaceutica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B9CC7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E59DF6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39FCD6F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0645D4" w14:textId="77777777" w:rsidR="00F26DED" w:rsidRDefault="001715B4">
            <w:r>
              <w:t>Farmácia da Vila Guadiana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B1A8E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A8E243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644C564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D0A005" w14:textId="77777777" w:rsidR="00F26DED" w:rsidRDefault="001715B4">
            <w:r>
              <w:t>Diretoria de Recursos Humanos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97C02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B44875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06D1F71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965D85" w14:textId="77777777" w:rsidR="00F26DED" w:rsidRDefault="001715B4">
            <w:r>
              <w:t>Diretoria de Uso e Ocupação do Solo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8EA9F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1AF265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334C284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01047F" w14:textId="77777777" w:rsidR="00F26DED" w:rsidRDefault="001715B4">
            <w:r>
              <w:t>Divisão de Recursos Humanos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165F7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5A3912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6C8E0F8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B21A3E" w14:textId="77777777" w:rsidR="00F26DED" w:rsidRDefault="001715B4">
            <w:r>
              <w:t>Secretaria de Controle Interno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A565F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455300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00AB375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F6706F" w14:textId="77777777" w:rsidR="00F26DED" w:rsidRDefault="001715B4">
            <w:r>
              <w:t>Administrativos e Documentações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44036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435F49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76CEF08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767A1E" w14:textId="77777777" w:rsidR="00F26DED" w:rsidRDefault="001715B4">
            <w:r>
              <w:t>Ubs Vila Guadiana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379A4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258E3F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2B58099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EE961A" w14:textId="77777777" w:rsidR="00F26DED" w:rsidRDefault="001715B4">
            <w:r>
              <w:t>Secretaria de Esportes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0157A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8CBDBE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898CDA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74274A" w14:textId="77777777" w:rsidR="00F26DED" w:rsidRDefault="001715B4">
            <w:r>
              <w:t>Procuradoria Geral do Municipio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14286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5E2406" w14:textId="77777777" w:rsidR="00F26DED" w:rsidRDefault="001715B4">
            <w:pPr>
              <w:jc w:val="center"/>
            </w:pPr>
            <w:r>
              <w:t>0.14</w:t>
            </w:r>
          </w:p>
        </w:tc>
      </w:tr>
    </w:tbl>
    <w:p w14:paraId="2916407C" w14:textId="77777777" w:rsidR="00F26DED" w:rsidRDefault="00F26DED"/>
    <w:p w14:paraId="55B48D18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Tipo de Entrada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33B8FF9B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5A677" w14:textId="77777777" w:rsidR="00F26DED" w:rsidRDefault="001715B4">
            <w:r>
              <w:rPr>
                <w:b/>
              </w:rPr>
              <w:t>POR TIPO DE ENTRADA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FE76B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DB297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67E725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32B25A" w14:textId="77777777" w:rsidR="00F26DED" w:rsidRDefault="001715B4">
            <w:r>
              <w:t>Telefone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F106C1" w14:textId="77777777" w:rsidR="00F26DED" w:rsidRDefault="001715B4">
            <w:pPr>
              <w:jc w:val="center"/>
            </w:pPr>
            <w:r>
              <w:t>163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9CEEB5" w14:textId="77777777" w:rsidR="00F26DED" w:rsidRDefault="001715B4">
            <w:pPr>
              <w:jc w:val="center"/>
            </w:pPr>
            <w:r>
              <w:t>53.8</w:t>
            </w:r>
          </w:p>
        </w:tc>
      </w:tr>
      <w:tr w:rsidR="00F26DED" w14:paraId="60B2B27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F6471B" w14:textId="77777777" w:rsidR="00F26DED" w:rsidRDefault="001715B4">
            <w:r>
              <w:t>Atendimento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12B12D" w14:textId="77777777" w:rsidR="00F26DED" w:rsidRDefault="001715B4">
            <w:pPr>
              <w:jc w:val="center"/>
            </w:pPr>
            <w:r>
              <w:t>80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23C112" w14:textId="77777777" w:rsidR="00F26DED" w:rsidRDefault="001715B4">
            <w:pPr>
              <w:jc w:val="center"/>
            </w:pPr>
            <w:r>
              <w:t>26.4</w:t>
            </w:r>
          </w:p>
        </w:tc>
      </w:tr>
      <w:tr w:rsidR="00F26DED" w14:paraId="0AFC698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749043" w14:textId="77777777" w:rsidR="00F26DED" w:rsidRDefault="001715B4">
            <w:r>
              <w:t>Site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CF33CF" w14:textId="77777777" w:rsidR="00F26DED" w:rsidRDefault="001715B4">
            <w:pPr>
              <w:jc w:val="center"/>
            </w:pPr>
            <w:r>
              <w:t>52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033B09" w14:textId="77777777" w:rsidR="00F26DED" w:rsidRDefault="001715B4">
            <w:pPr>
              <w:jc w:val="center"/>
            </w:pPr>
            <w:r>
              <w:t>17.16</w:t>
            </w:r>
          </w:p>
        </w:tc>
      </w:tr>
      <w:tr w:rsidR="00F26DED" w14:paraId="22F2BFF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699F7D" w14:textId="77777777" w:rsidR="00F26DED" w:rsidRDefault="001715B4">
            <w:r>
              <w:t>Email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183568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C5BD10" w14:textId="77777777" w:rsidR="00F26DED" w:rsidRDefault="001715B4">
            <w:pPr>
              <w:jc w:val="center"/>
            </w:pPr>
            <w:r>
              <w:t>2.64</w:t>
            </w:r>
          </w:p>
        </w:tc>
      </w:tr>
    </w:tbl>
    <w:p w14:paraId="55BB4690" w14:textId="77777777" w:rsidR="00F26DED" w:rsidRDefault="00F26DED"/>
    <w:p w14:paraId="0C8EE85E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Situação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5452DCAF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520C2" w14:textId="77777777" w:rsidR="00F26DED" w:rsidRDefault="001715B4">
            <w:r>
              <w:rPr>
                <w:b/>
              </w:rPr>
              <w:t>POR SITUAÇÂO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69EAC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2116A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359720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E902DD" w14:textId="77777777" w:rsidR="00F26DED" w:rsidRDefault="001715B4">
            <w:r>
              <w:t>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1F913B" w14:textId="77777777" w:rsidR="00F26DED" w:rsidRDefault="001715B4">
            <w:pPr>
              <w:jc w:val="center"/>
            </w:pPr>
            <w:r>
              <w:t>284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136013" w14:textId="77777777" w:rsidR="00F26DED" w:rsidRDefault="001715B4">
            <w:pPr>
              <w:jc w:val="center"/>
            </w:pPr>
            <w:r>
              <w:t>93.73</w:t>
            </w:r>
          </w:p>
        </w:tc>
      </w:tr>
      <w:tr w:rsidR="00F26DED" w14:paraId="3CAFE99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772D36" w14:textId="77777777" w:rsidR="00F26DED" w:rsidRDefault="001715B4">
            <w:r>
              <w:t>Parcialmente 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0E47D6" w14:textId="77777777" w:rsidR="00F26DED" w:rsidRDefault="001715B4">
            <w:pPr>
              <w:jc w:val="center"/>
            </w:pPr>
            <w:r>
              <w:t>17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E6A0B4" w14:textId="77777777" w:rsidR="00F26DED" w:rsidRDefault="001715B4">
            <w:pPr>
              <w:jc w:val="center"/>
            </w:pPr>
            <w:r>
              <w:t>5.61</w:t>
            </w:r>
          </w:p>
        </w:tc>
      </w:tr>
      <w:tr w:rsidR="00F26DED" w14:paraId="2CAA185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A020CA" w14:textId="77777777" w:rsidR="00F26DED" w:rsidRDefault="001715B4">
            <w:r>
              <w:t>Em Aberto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16B94D" w14:textId="77777777" w:rsidR="00F26DED" w:rsidRDefault="001715B4">
            <w:pPr>
              <w:jc w:val="center"/>
            </w:pPr>
            <w:r>
              <w:t>02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CFA999" w14:textId="77777777" w:rsidR="00F26DED" w:rsidRDefault="001715B4">
            <w:pPr>
              <w:jc w:val="center"/>
            </w:pPr>
            <w:r>
              <w:t>0.66</w:t>
            </w:r>
          </w:p>
        </w:tc>
      </w:tr>
    </w:tbl>
    <w:p w14:paraId="14749F92" w14:textId="77777777" w:rsidR="00F26DED" w:rsidRDefault="00F26DED"/>
    <w:p w14:paraId="591A4EF9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Identificação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16EBF567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4835E" w14:textId="77777777" w:rsidR="00F26DED" w:rsidRDefault="001715B4">
            <w:r>
              <w:rPr>
                <w:b/>
              </w:rPr>
              <w:t>POR IDENTIFICAÇÂO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08FFC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05A11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542ED13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3235DE" w14:textId="77777777" w:rsidR="00F26DED" w:rsidRDefault="001715B4">
            <w:r>
              <w:t>Sem Sigilo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498CD7" w14:textId="77777777" w:rsidR="00F26DED" w:rsidRDefault="001715B4">
            <w:pPr>
              <w:jc w:val="center"/>
            </w:pPr>
            <w:r>
              <w:t>220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ACD9DC" w14:textId="77777777" w:rsidR="00F26DED" w:rsidRDefault="001715B4">
            <w:pPr>
              <w:jc w:val="center"/>
            </w:pPr>
            <w:r>
              <w:t>72.61</w:t>
            </w:r>
          </w:p>
        </w:tc>
      </w:tr>
      <w:tr w:rsidR="00F26DED" w14:paraId="56388B8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1E2F56" w14:textId="77777777" w:rsidR="00F26DED" w:rsidRDefault="001715B4">
            <w:r>
              <w:t>Anônima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0ABABA" w14:textId="77777777" w:rsidR="00F26DED" w:rsidRDefault="001715B4">
            <w:pPr>
              <w:jc w:val="center"/>
            </w:pPr>
            <w:r>
              <w:t>82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AA4C29" w14:textId="77777777" w:rsidR="00F26DED" w:rsidRDefault="001715B4">
            <w:pPr>
              <w:jc w:val="center"/>
            </w:pPr>
            <w:r>
              <w:t>27.06</w:t>
            </w:r>
          </w:p>
        </w:tc>
      </w:tr>
      <w:tr w:rsidR="00F26DED" w14:paraId="5EC17E5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4D6A39" w14:textId="77777777" w:rsidR="00F26DED" w:rsidRDefault="001715B4">
            <w:r>
              <w:lastRenderedPageBreak/>
              <w:t>Sigilosa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F0DEA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9B881B" w14:textId="77777777" w:rsidR="00F26DED" w:rsidRDefault="001715B4">
            <w:pPr>
              <w:jc w:val="center"/>
            </w:pPr>
            <w:r>
              <w:t>0.33</w:t>
            </w:r>
          </w:p>
        </w:tc>
      </w:tr>
    </w:tbl>
    <w:p w14:paraId="401916FD" w14:textId="77777777" w:rsidR="00F26DED" w:rsidRDefault="00F26DED"/>
    <w:p w14:paraId="1D93CF04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Prioridade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661EA4C2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97D88" w14:textId="77777777" w:rsidR="00F26DED" w:rsidRDefault="001715B4">
            <w:r>
              <w:rPr>
                <w:b/>
              </w:rPr>
              <w:t>POR PRIORIDADE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1A346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1783D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276C806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A39632" w14:textId="77777777" w:rsidR="00F26DED" w:rsidRDefault="001715B4">
            <w:r>
              <w:t>Urgente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C5CF55" w14:textId="77777777" w:rsidR="00F26DED" w:rsidRDefault="001715B4">
            <w:pPr>
              <w:jc w:val="center"/>
            </w:pPr>
            <w:r>
              <w:t>112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AFE18B" w14:textId="77777777" w:rsidR="00F26DED" w:rsidRDefault="001715B4">
            <w:pPr>
              <w:jc w:val="center"/>
            </w:pPr>
            <w:r>
              <w:t>36.96</w:t>
            </w:r>
          </w:p>
        </w:tc>
      </w:tr>
      <w:tr w:rsidR="00F26DED" w14:paraId="5B53F09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864F94" w14:textId="77777777" w:rsidR="00F26DED" w:rsidRDefault="001715B4">
            <w:r>
              <w:t>Alta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A78CAD" w14:textId="77777777" w:rsidR="00F26DED" w:rsidRDefault="001715B4">
            <w:pPr>
              <w:jc w:val="center"/>
            </w:pPr>
            <w:r>
              <w:t>73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CC8D41" w14:textId="77777777" w:rsidR="00F26DED" w:rsidRDefault="001715B4">
            <w:pPr>
              <w:jc w:val="center"/>
            </w:pPr>
            <w:r>
              <w:t>24.09</w:t>
            </w:r>
          </w:p>
        </w:tc>
      </w:tr>
      <w:tr w:rsidR="00F26DED" w14:paraId="2CA912B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41EC55" w14:textId="77777777" w:rsidR="00F26DED" w:rsidRDefault="001715B4">
            <w:r>
              <w:t>Média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144F0D" w14:textId="77777777" w:rsidR="00F26DED" w:rsidRDefault="001715B4">
            <w:pPr>
              <w:jc w:val="center"/>
            </w:pPr>
            <w:r>
              <w:t>104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2954DA" w14:textId="77777777" w:rsidR="00F26DED" w:rsidRDefault="001715B4">
            <w:pPr>
              <w:jc w:val="center"/>
            </w:pPr>
            <w:r>
              <w:t>34.32</w:t>
            </w:r>
          </w:p>
        </w:tc>
      </w:tr>
      <w:tr w:rsidR="00F26DED" w14:paraId="622AE2C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3F5642" w14:textId="77777777" w:rsidR="00F26DED" w:rsidRDefault="001715B4">
            <w:r>
              <w:t>Baixa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DD1E22" w14:textId="77777777" w:rsidR="00F26DED" w:rsidRDefault="001715B4">
            <w:pPr>
              <w:jc w:val="center"/>
            </w:pPr>
            <w:r>
              <w:t>14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D9D772" w14:textId="77777777" w:rsidR="00F26DED" w:rsidRDefault="001715B4">
            <w:pPr>
              <w:jc w:val="center"/>
            </w:pPr>
            <w:r>
              <w:t>4.2</w:t>
            </w:r>
          </w:p>
        </w:tc>
      </w:tr>
    </w:tbl>
    <w:p w14:paraId="224A5571" w14:textId="77777777" w:rsidR="00F26DED" w:rsidRDefault="00F26DED"/>
    <w:p w14:paraId="18BC9A88" w14:textId="77777777" w:rsidR="00F26DED" w:rsidRDefault="001715B4">
      <w:r>
        <w:br w:type="page"/>
      </w:r>
    </w:p>
    <w:p w14:paraId="16811C04" w14:textId="77777777" w:rsidR="00F26DED" w:rsidRDefault="001715B4">
      <w:pPr>
        <w:spacing w:after="80"/>
        <w:jc w:val="center"/>
      </w:pPr>
      <w:r>
        <w:rPr>
          <w:b/>
          <w:sz w:val="26"/>
        </w:rPr>
        <w:lastRenderedPageBreak/>
        <w:t>Outubro - 2025 ( 279 Manifestações )</w:t>
      </w:r>
    </w:p>
    <w:p w14:paraId="721C794D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Assunto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326569E4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6737C" w14:textId="77777777" w:rsidR="00F26DED" w:rsidRDefault="001715B4">
            <w:r>
              <w:rPr>
                <w:b/>
              </w:rPr>
              <w:t>ASSUNTO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94744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FF922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16E36DD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9C0FD0" w14:textId="77777777" w:rsidR="00F26DED" w:rsidRDefault="001715B4">
            <w:r>
              <w:t>Outros Assuntos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17A369" w14:textId="77777777" w:rsidR="00F26DED" w:rsidRDefault="001715B4">
            <w:pPr>
              <w:jc w:val="center"/>
            </w:pPr>
            <w:r>
              <w:t>63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E4CEEE" w14:textId="77777777" w:rsidR="00F26DED" w:rsidRDefault="001715B4">
            <w:pPr>
              <w:jc w:val="center"/>
            </w:pPr>
            <w:r>
              <w:t>22.58</w:t>
            </w:r>
          </w:p>
        </w:tc>
      </w:tr>
      <w:tr w:rsidR="00F26DED" w14:paraId="336195F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FA4BE4" w14:textId="77777777" w:rsidR="00F26DED" w:rsidRDefault="001715B4">
            <w:r>
              <w:t>Troca de Lâmpadas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3E41CA" w14:textId="77777777" w:rsidR="00F26DED" w:rsidRDefault="001715B4">
            <w:pPr>
              <w:jc w:val="center"/>
            </w:pPr>
            <w:r>
              <w:t>55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6EEC07" w14:textId="77777777" w:rsidR="00F26DED" w:rsidRDefault="001715B4">
            <w:pPr>
              <w:jc w:val="center"/>
            </w:pPr>
            <w:r>
              <w:t>19.71</w:t>
            </w:r>
          </w:p>
        </w:tc>
      </w:tr>
      <w:tr w:rsidR="00F26DED" w14:paraId="3C53A77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C230BE" w14:textId="77777777" w:rsidR="00F26DED" w:rsidRDefault="001715B4">
            <w:r>
              <w:t>Poda / Corte de Àrvores de Rua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D4BBF8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3BF5DA" w14:textId="77777777" w:rsidR="00F26DED" w:rsidRDefault="001715B4">
            <w:pPr>
              <w:jc w:val="center"/>
            </w:pPr>
            <w:r>
              <w:t>4.3</w:t>
            </w:r>
          </w:p>
        </w:tc>
      </w:tr>
      <w:tr w:rsidR="00F26DED" w14:paraId="254C717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4BDF42" w14:textId="77777777" w:rsidR="00F26DED" w:rsidRDefault="001715B4">
            <w:r>
              <w:t>Coleta Pesada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C0EA2D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E49C48" w14:textId="77777777" w:rsidR="00F26DED" w:rsidRDefault="001715B4">
            <w:pPr>
              <w:jc w:val="center"/>
            </w:pPr>
            <w:r>
              <w:t>4.3</w:t>
            </w:r>
          </w:p>
        </w:tc>
      </w:tr>
      <w:tr w:rsidR="00F26DED" w14:paraId="4209505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AAA181" w14:textId="77777777" w:rsidR="00F26DED" w:rsidRDefault="001715B4">
            <w:r>
              <w:t>Mato Alto - Lote Privado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028437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970E38" w14:textId="77777777" w:rsidR="00F26DED" w:rsidRDefault="001715B4">
            <w:pPr>
              <w:jc w:val="center"/>
            </w:pPr>
            <w:r>
              <w:t>3.94</w:t>
            </w:r>
          </w:p>
        </w:tc>
      </w:tr>
      <w:tr w:rsidR="00F26DED" w14:paraId="3932565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5B575E" w14:textId="77777777" w:rsidR="00F26DED" w:rsidRDefault="001715B4">
            <w:r>
              <w:t>Agendamento, Consultas e Exames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339B79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E04134" w14:textId="77777777" w:rsidR="00F26DED" w:rsidRDefault="001715B4">
            <w:pPr>
              <w:jc w:val="center"/>
            </w:pPr>
            <w:r>
              <w:t>3.94</w:t>
            </w:r>
          </w:p>
        </w:tc>
      </w:tr>
      <w:tr w:rsidR="00F26DED" w14:paraId="46758FE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26F10A" w14:textId="77777777" w:rsidR="00F26DED" w:rsidRDefault="001715B4">
            <w:r>
              <w:t>Manutenção em Tampas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F9F7A0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9DC404" w14:textId="77777777" w:rsidR="00F26DED" w:rsidRDefault="001715B4">
            <w:pPr>
              <w:jc w:val="center"/>
            </w:pPr>
            <w:r>
              <w:t>2.87</w:t>
            </w:r>
          </w:p>
        </w:tc>
      </w:tr>
      <w:tr w:rsidR="00F26DED" w14:paraId="7F8A94C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1EE245" w14:textId="77777777" w:rsidR="00F26DED" w:rsidRDefault="001715B4">
            <w:r>
              <w:t>Iluminação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DB37DF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FB58CE" w14:textId="77777777" w:rsidR="00F26DED" w:rsidRDefault="001715B4">
            <w:pPr>
              <w:jc w:val="center"/>
            </w:pPr>
            <w:r>
              <w:t>2.51</w:t>
            </w:r>
          </w:p>
        </w:tc>
      </w:tr>
      <w:tr w:rsidR="00F26DED" w14:paraId="3CC2AEF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7B5EA3" w14:textId="77777777" w:rsidR="00F26DED" w:rsidRDefault="001715B4">
            <w:r>
              <w:t>Maus Tratos à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EA3575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11A3B9" w14:textId="77777777" w:rsidR="00F26DED" w:rsidRDefault="001715B4">
            <w:pPr>
              <w:jc w:val="center"/>
            </w:pPr>
            <w:r>
              <w:t>2.15</w:t>
            </w:r>
          </w:p>
        </w:tc>
      </w:tr>
      <w:tr w:rsidR="00F26DED" w14:paraId="2956624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C04EB9" w14:textId="77777777" w:rsidR="00F26DED" w:rsidRDefault="001715B4">
            <w:r>
              <w:t>Recape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98B9C4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1B74A3" w14:textId="77777777" w:rsidR="00F26DED" w:rsidRDefault="001715B4">
            <w:pPr>
              <w:jc w:val="center"/>
            </w:pPr>
            <w:r>
              <w:t>2.15</w:t>
            </w:r>
          </w:p>
        </w:tc>
      </w:tr>
      <w:tr w:rsidR="00F26DED" w14:paraId="5631E8F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0578E3" w14:textId="77777777" w:rsidR="00F26DED" w:rsidRDefault="001715B4">
            <w:r>
              <w:t>Animal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FB8BA8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299B27" w14:textId="77777777" w:rsidR="00F26DED" w:rsidRDefault="001715B4">
            <w:pPr>
              <w:jc w:val="center"/>
            </w:pPr>
            <w:r>
              <w:t>2.15</w:t>
            </w:r>
          </w:p>
        </w:tc>
      </w:tr>
      <w:tr w:rsidR="00F26DED" w14:paraId="1F20E1F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C2C4E9" w14:textId="77777777" w:rsidR="00F26DED" w:rsidRDefault="001715B4">
            <w:r>
              <w:t>Conduta de Servidor (a)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090A8A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E63F8D" w14:textId="77777777" w:rsidR="00F26DED" w:rsidRDefault="001715B4">
            <w:pPr>
              <w:jc w:val="center"/>
            </w:pPr>
            <w:r>
              <w:t>2.15</w:t>
            </w:r>
          </w:p>
        </w:tc>
      </w:tr>
      <w:tr w:rsidR="00F26DED" w14:paraId="662DC8F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8956C2" w14:textId="77777777" w:rsidR="00F26DED" w:rsidRDefault="001715B4">
            <w:r>
              <w:t>Limpeza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D239C0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FE5C76" w14:textId="77777777" w:rsidR="00F26DED" w:rsidRDefault="001715B4">
            <w:pPr>
              <w:jc w:val="center"/>
            </w:pPr>
            <w:r>
              <w:t>2.15</w:t>
            </w:r>
          </w:p>
        </w:tc>
      </w:tr>
      <w:tr w:rsidR="00F26DED" w14:paraId="538299F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82E0F5" w14:textId="77777777" w:rsidR="00F26DED" w:rsidRDefault="001715B4">
            <w:r>
              <w:t>Descarte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FCBFD8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5874B8" w14:textId="77777777" w:rsidR="00F26DED" w:rsidRDefault="001715B4">
            <w:pPr>
              <w:jc w:val="center"/>
            </w:pPr>
            <w:r>
              <w:t>2.15</w:t>
            </w:r>
          </w:p>
        </w:tc>
      </w:tr>
      <w:tr w:rsidR="00F26DED" w14:paraId="616B285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59CB35" w14:textId="77777777" w:rsidR="00F26DED" w:rsidRDefault="001715B4">
            <w:r>
              <w:t>Tapa Buraco (Operação)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D5A3B9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F6A02A" w14:textId="77777777" w:rsidR="00F26DED" w:rsidRDefault="001715B4">
            <w:pPr>
              <w:jc w:val="center"/>
            </w:pPr>
            <w:r>
              <w:t>1.79</w:t>
            </w:r>
          </w:p>
        </w:tc>
      </w:tr>
      <w:tr w:rsidR="00F26DED" w14:paraId="6811B96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F6D36A" w14:textId="77777777" w:rsidR="00F26DED" w:rsidRDefault="001715B4">
            <w:r>
              <w:t>Asfalto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196C7D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63CF3A" w14:textId="77777777" w:rsidR="00F26DED" w:rsidRDefault="001715B4">
            <w:pPr>
              <w:jc w:val="center"/>
            </w:pPr>
            <w:r>
              <w:t>1.43</w:t>
            </w:r>
          </w:p>
        </w:tc>
      </w:tr>
      <w:tr w:rsidR="00F26DED" w14:paraId="36269EC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02ED14" w14:textId="77777777" w:rsidR="00F26DED" w:rsidRDefault="001715B4">
            <w:r>
              <w:t>Construção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4DDC61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0C2CFC" w14:textId="77777777" w:rsidR="00F26DED" w:rsidRDefault="001715B4">
            <w:pPr>
              <w:jc w:val="center"/>
            </w:pPr>
            <w:r>
              <w:t>1.43</w:t>
            </w:r>
          </w:p>
        </w:tc>
      </w:tr>
      <w:tr w:rsidR="00F26DED" w14:paraId="60AB071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A63354" w14:textId="77777777" w:rsidR="00F26DED" w:rsidRDefault="001715B4">
            <w:r>
              <w:t>Coleta de Lixo Comum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0BDABC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D32124" w14:textId="77777777" w:rsidR="00F26DED" w:rsidRDefault="001715B4">
            <w:pPr>
              <w:jc w:val="center"/>
            </w:pPr>
            <w:r>
              <w:t>1.43</w:t>
            </w:r>
          </w:p>
        </w:tc>
      </w:tr>
      <w:tr w:rsidR="00F26DED" w14:paraId="2B2AAB6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3BF338" w14:textId="77777777" w:rsidR="00F26DED" w:rsidRDefault="001715B4">
            <w:r>
              <w:t>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EE7A78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DD203D" w14:textId="77777777" w:rsidR="00F26DED" w:rsidRDefault="001715B4">
            <w:pPr>
              <w:jc w:val="center"/>
            </w:pPr>
            <w:r>
              <w:t>1.43</w:t>
            </w:r>
          </w:p>
        </w:tc>
      </w:tr>
      <w:tr w:rsidR="00F26DED" w14:paraId="6627E3B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FEC086" w14:textId="77777777" w:rsidR="00F26DED" w:rsidRDefault="001715B4">
            <w:r>
              <w:t>Denuncia Contra Municipe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2CA54E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CE65E6" w14:textId="77777777" w:rsidR="00F26DED" w:rsidRDefault="001715B4">
            <w:pPr>
              <w:jc w:val="center"/>
            </w:pPr>
            <w:r>
              <w:t>1.08</w:t>
            </w:r>
          </w:p>
        </w:tc>
      </w:tr>
      <w:tr w:rsidR="00F26DED" w14:paraId="3E8DCCA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590343" w14:textId="77777777" w:rsidR="00F26DED" w:rsidRDefault="001715B4">
            <w:r>
              <w:t>Elogio e Reconhecimento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DEE8E6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9984F1" w14:textId="77777777" w:rsidR="00F26DED" w:rsidRDefault="001715B4">
            <w:pPr>
              <w:jc w:val="center"/>
            </w:pPr>
            <w:r>
              <w:t>1.08</w:t>
            </w:r>
          </w:p>
        </w:tc>
      </w:tr>
      <w:tr w:rsidR="00F26DED" w14:paraId="2CCDCA0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F1A206" w14:textId="77777777" w:rsidR="00F26DED" w:rsidRDefault="001715B4">
            <w:r>
              <w:t>Atendimento dos Servidores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E19B3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0C816B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70E7052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CD28F1" w14:textId="77777777" w:rsidR="00F26DED" w:rsidRDefault="001715B4">
            <w:r>
              <w:t>Calçadas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A885AE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1D6636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331FB40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BD7358" w14:textId="77777777" w:rsidR="00F26DED" w:rsidRDefault="001715B4">
            <w:r>
              <w:t>Limpeza de Terreno Baldio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FEF094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60300A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0346DE1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4ADD9D" w14:textId="77777777" w:rsidR="00F26DED" w:rsidRDefault="001715B4">
            <w:r>
              <w:t>Limpeza e Conservação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24C525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AC18F9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7202FE7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C35686" w14:textId="77777777" w:rsidR="00F26DED" w:rsidRDefault="001715B4">
            <w:r>
              <w:t>Redutor de Velocidade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DB2CAB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4D92BC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0E7BB8D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E87EE8" w14:textId="77777777" w:rsidR="00F26DED" w:rsidRDefault="001715B4">
            <w:r>
              <w:t>Carro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59714F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5CB43F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59AC5D5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6EF5C9" w14:textId="77777777" w:rsidR="00F26DED" w:rsidRDefault="001715B4">
            <w:r>
              <w:t>Criação de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D7E627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A5409B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02E7C63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869792" w14:textId="77777777" w:rsidR="00F26DED" w:rsidRDefault="001715B4">
            <w:r>
              <w:t>Trânsito e Vias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718D42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451948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57A3C95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AAC9A0" w14:textId="77777777" w:rsidR="00F26DED" w:rsidRDefault="001715B4">
            <w:r>
              <w:t>Estacionamento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05BCB9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25B52A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499858A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6F676B" w14:textId="77777777" w:rsidR="00F26DED" w:rsidRDefault="001715B4">
            <w:r>
              <w:t>Cmeis e Escolas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DF4DC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B7F0A9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54683F2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8E405B" w14:textId="77777777" w:rsidR="00F26DED" w:rsidRDefault="001715B4">
            <w:r>
              <w:t>Bloqueio na Via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47D1A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42D168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2541457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4C6442" w14:textId="77777777" w:rsidR="00F26DED" w:rsidRDefault="001715B4">
            <w:r>
              <w:t>Coleta Seletiva (Reciclado)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AF19B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792305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1F7D65E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13C1F9" w14:textId="77777777" w:rsidR="00F26DED" w:rsidRDefault="001715B4">
            <w:r>
              <w:lastRenderedPageBreak/>
              <w:t>Tratamento Odontológico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05471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8460AC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2C827E3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BA0F7A" w14:textId="77777777" w:rsidR="00F26DED" w:rsidRDefault="001715B4">
            <w:r>
              <w:t>Resgate de Animais Silvestre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F091A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0FFDA6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3200A1F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3073DF" w14:textId="77777777" w:rsidR="00F26DED" w:rsidRDefault="001715B4">
            <w:r>
              <w:t>Atendimento dos Profissionais das Equipes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DA09D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B7DF5D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6DD10C5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535162" w14:textId="77777777" w:rsidR="00F26DED" w:rsidRDefault="001715B4">
            <w:r>
              <w:t>Entulho em Via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65FAB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4FF75A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589E1BF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D42F5E" w14:textId="77777777" w:rsidR="00F26DED" w:rsidRDefault="001715B4">
            <w:r>
              <w:t>Queda de Àrvore em Via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29EC0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51DD28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7EFE33A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A4147F" w14:textId="77777777" w:rsidR="00F26DED" w:rsidRDefault="001715B4">
            <w:r>
              <w:t>Foco de Dengue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B31B5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2C8BDC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331BFB6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11CCB0" w14:textId="77777777" w:rsidR="00F26DED" w:rsidRDefault="001715B4">
            <w:r>
              <w:t>Condição Sanitária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E66F8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52588D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62AE90B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879021" w14:textId="77777777" w:rsidR="00F26DED" w:rsidRDefault="001715B4">
            <w:r>
              <w:t>Infestação / Proliferação de Animais ou Pragas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B11E4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E4416C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288BC50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F2BD6E" w14:textId="77777777" w:rsidR="00F26DED" w:rsidRDefault="001715B4">
            <w:r>
              <w:t>Queimada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5A15F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09082F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443069F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132C43" w14:textId="77777777" w:rsidR="00F26DED" w:rsidRDefault="001715B4">
            <w:r>
              <w:t>Fiscalização de Obras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95C41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9026E1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781BD2D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5F1077" w14:textId="77777777" w:rsidR="00F26DED" w:rsidRDefault="001715B4">
            <w:r>
              <w:t>Falta de Medicação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075AE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3645AC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76DF90B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73752A" w14:textId="77777777" w:rsidR="00F26DED" w:rsidRDefault="001715B4">
            <w:r>
              <w:t>Poluição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62B2F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794882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14ED453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BEE509" w14:textId="77777777" w:rsidR="00F26DED" w:rsidRDefault="001715B4">
            <w:r>
              <w:t>Abuso de Poder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658B8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A653E4" w14:textId="77777777" w:rsidR="00F26DED" w:rsidRDefault="001715B4">
            <w:pPr>
              <w:jc w:val="center"/>
            </w:pPr>
            <w:r>
              <w:t>0.36</w:t>
            </w:r>
          </w:p>
        </w:tc>
      </w:tr>
      <w:tr w:rsidR="00F26DED" w14:paraId="49AB62D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8544B1" w14:textId="77777777" w:rsidR="00F26DED" w:rsidRDefault="001715B4">
            <w:r>
              <w:t>Transporte Público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A921D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84833B" w14:textId="77777777" w:rsidR="00F26DED" w:rsidRDefault="001715B4">
            <w:pPr>
              <w:jc w:val="center"/>
            </w:pPr>
            <w:r>
              <w:t>0.36</w:t>
            </w:r>
          </w:p>
        </w:tc>
      </w:tr>
    </w:tbl>
    <w:p w14:paraId="4EFCE957" w14:textId="77777777" w:rsidR="00F26DED" w:rsidRDefault="00F26DED"/>
    <w:p w14:paraId="579090C3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Setor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1B36F3BB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E60BB" w14:textId="77777777" w:rsidR="00F26DED" w:rsidRDefault="001715B4">
            <w:r>
              <w:rPr>
                <w:b/>
              </w:rPr>
              <w:t>SETOR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1C23F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5BC56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0FA67A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310129" w14:textId="77777777" w:rsidR="00F26DED" w:rsidRDefault="001715B4">
            <w:r>
              <w:t>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064C86" w14:textId="77777777" w:rsidR="00F26DED" w:rsidRDefault="001715B4">
            <w:pPr>
              <w:jc w:val="center"/>
            </w:pPr>
            <w:r>
              <w:t>279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B28739" w14:textId="77777777" w:rsidR="00F26DED" w:rsidRDefault="001715B4">
            <w:pPr>
              <w:jc w:val="center"/>
            </w:pPr>
            <w:r>
              <w:t>42.02</w:t>
            </w:r>
          </w:p>
        </w:tc>
      </w:tr>
      <w:tr w:rsidR="00F26DED" w14:paraId="0F325E5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684D1C" w14:textId="77777777" w:rsidR="00F26DED" w:rsidRDefault="001715B4">
            <w:r>
              <w:t>Secretaria de Serviçoes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630F46" w14:textId="77777777" w:rsidR="00F26DED" w:rsidRDefault="001715B4">
            <w:pPr>
              <w:jc w:val="center"/>
            </w:pPr>
            <w:r>
              <w:t>133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4DE40B" w14:textId="77777777" w:rsidR="00F26DED" w:rsidRDefault="001715B4">
            <w:pPr>
              <w:jc w:val="center"/>
            </w:pPr>
            <w:r>
              <w:t>20.03</w:t>
            </w:r>
          </w:p>
        </w:tc>
      </w:tr>
      <w:tr w:rsidR="00F26DED" w14:paraId="5DDBA21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597850" w14:textId="77777777" w:rsidR="00F26DED" w:rsidRDefault="001715B4">
            <w:r>
              <w:t>Divisão de Fiscalização Obras e Posturas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694696" w14:textId="77777777" w:rsidR="00F26DED" w:rsidRDefault="001715B4">
            <w:pPr>
              <w:jc w:val="center"/>
            </w:pPr>
            <w:r>
              <w:t>54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C5EB2A" w14:textId="77777777" w:rsidR="00F26DED" w:rsidRDefault="001715B4">
            <w:pPr>
              <w:jc w:val="center"/>
            </w:pPr>
            <w:r>
              <w:t>8.13</w:t>
            </w:r>
          </w:p>
        </w:tc>
      </w:tr>
      <w:tr w:rsidR="00F26DED" w14:paraId="55A1B9B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E55106" w14:textId="77777777" w:rsidR="00F26DED" w:rsidRDefault="001715B4">
            <w:r>
              <w:t>Secretária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622DC4" w14:textId="77777777" w:rsidR="00F26DED" w:rsidRDefault="001715B4">
            <w:pPr>
              <w:jc w:val="center"/>
            </w:pPr>
            <w:r>
              <w:t>43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82A932" w14:textId="77777777" w:rsidR="00F26DED" w:rsidRDefault="001715B4">
            <w:pPr>
              <w:jc w:val="center"/>
            </w:pPr>
            <w:r>
              <w:t>6.48</w:t>
            </w:r>
          </w:p>
        </w:tc>
      </w:tr>
      <w:tr w:rsidR="00F26DED" w14:paraId="3165FF4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5E26BA" w14:textId="77777777" w:rsidR="00F26DED" w:rsidRDefault="001715B4">
            <w:r>
              <w:t>Fiscalização de Educação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007C79" w14:textId="77777777" w:rsidR="00F26DED" w:rsidRDefault="001715B4">
            <w:pPr>
              <w:jc w:val="center"/>
            </w:pPr>
            <w:r>
              <w:t>15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B3EBB3" w14:textId="77777777" w:rsidR="00F26DED" w:rsidRDefault="001715B4">
            <w:pPr>
              <w:jc w:val="center"/>
            </w:pPr>
            <w:r>
              <w:t>2.26</w:t>
            </w:r>
          </w:p>
        </w:tc>
      </w:tr>
      <w:tr w:rsidR="00F26DED" w14:paraId="649CFAF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FF2B0C" w14:textId="77777777" w:rsidR="00F26DED" w:rsidRDefault="001715B4">
            <w:r>
              <w:t>Secretaria de Segurança Pública, Mobilidade Urbana e Transporte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23468C" w14:textId="77777777" w:rsidR="00F26DED" w:rsidRDefault="001715B4">
            <w:pPr>
              <w:jc w:val="center"/>
            </w:pPr>
            <w:r>
              <w:t>14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5644E0" w14:textId="77777777" w:rsidR="00F26DED" w:rsidRDefault="001715B4">
            <w:pPr>
              <w:jc w:val="center"/>
            </w:pPr>
            <w:r>
              <w:t>2.11</w:t>
            </w:r>
          </w:p>
        </w:tc>
      </w:tr>
      <w:tr w:rsidR="00F26DED" w14:paraId="1E759CE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54113E" w14:textId="77777777" w:rsidR="00F26DED" w:rsidRDefault="001715B4">
            <w:r>
              <w:t>Bem Estar Animal e Controle Populacional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2676FA" w14:textId="77777777" w:rsidR="00F26DED" w:rsidRDefault="001715B4">
            <w:pPr>
              <w:jc w:val="center"/>
            </w:pPr>
            <w:r>
              <w:t>14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AF2D9D" w14:textId="77777777" w:rsidR="00F26DED" w:rsidRDefault="001715B4">
            <w:pPr>
              <w:jc w:val="center"/>
            </w:pPr>
            <w:r>
              <w:t>2.11</w:t>
            </w:r>
          </w:p>
        </w:tc>
      </w:tr>
      <w:tr w:rsidR="00F26DED" w14:paraId="03149AC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102A19" w14:textId="77777777" w:rsidR="00F26DED" w:rsidRDefault="001715B4">
            <w:r>
              <w:t>Divisão de Assistência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2BCA11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F39E82" w14:textId="77777777" w:rsidR="00F26DED" w:rsidRDefault="001715B4">
            <w:pPr>
              <w:jc w:val="center"/>
            </w:pPr>
            <w:r>
              <w:t>1.66</w:t>
            </w:r>
          </w:p>
        </w:tc>
      </w:tr>
      <w:tr w:rsidR="00F26DED" w14:paraId="58CCBED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826496" w14:textId="77777777" w:rsidR="00F26DED" w:rsidRDefault="001715B4">
            <w:r>
              <w:t>Coordenação de Especialidades, Média e Alta Complexidades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59B359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423A8C" w14:textId="77777777" w:rsidR="00F26DED" w:rsidRDefault="001715B4">
            <w:pPr>
              <w:jc w:val="center"/>
            </w:pPr>
            <w:r>
              <w:t>1.51</w:t>
            </w:r>
          </w:p>
        </w:tc>
      </w:tr>
      <w:tr w:rsidR="00F26DED" w14:paraId="420F1B8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C1F780" w14:textId="77777777" w:rsidR="00F26DED" w:rsidRDefault="001715B4">
            <w:r>
              <w:t>Chege de Gabinete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40C895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5BE939" w14:textId="77777777" w:rsidR="00F26DED" w:rsidRDefault="001715B4">
            <w:pPr>
              <w:jc w:val="center"/>
            </w:pPr>
            <w:r>
              <w:t>1.2</w:t>
            </w:r>
          </w:p>
        </w:tc>
      </w:tr>
      <w:tr w:rsidR="00F26DED" w14:paraId="69BC568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9FF27E" w14:textId="77777777" w:rsidR="00F26DED" w:rsidRDefault="001715B4">
            <w:r>
              <w:t>Secretária de 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26AD8F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DCFBFF" w14:textId="77777777" w:rsidR="00F26DED" w:rsidRDefault="001715B4">
            <w:pPr>
              <w:jc w:val="center"/>
            </w:pPr>
            <w:r>
              <w:t>1.2</w:t>
            </w:r>
          </w:p>
        </w:tc>
      </w:tr>
      <w:tr w:rsidR="00F26DED" w14:paraId="465434D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515528" w14:textId="77777777" w:rsidR="00F26DED" w:rsidRDefault="001715B4">
            <w:r>
              <w:t>Secretaria de Planejamento e Inovação Tecnológica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3CDBFD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D04782" w14:textId="77777777" w:rsidR="00F26DED" w:rsidRDefault="001715B4">
            <w:pPr>
              <w:jc w:val="center"/>
            </w:pPr>
            <w:r>
              <w:t>1.05</w:t>
            </w:r>
          </w:p>
        </w:tc>
      </w:tr>
      <w:tr w:rsidR="00F26DED" w14:paraId="32925CC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7B3A07" w14:textId="77777777" w:rsidR="00F26DED" w:rsidRDefault="001715B4">
            <w:r>
              <w:t>Divisão de Administração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6DDAF0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74EC19" w14:textId="77777777" w:rsidR="00F26DED" w:rsidRDefault="001715B4">
            <w:pPr>
              <w:jc w:val="center"/>
            </w:pPr>
            <w:r>
              <w:t>1.05</w:t>
            </w:r>
          </w:p>
        </w:tc>
      </w:tr>
      <w:tr w:rsidR="00F26DED" w14:paraId="356EED1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FE85D4" w14:textId="77777777" w:rsidR="00F26DED" w:rsidRDefault="001715B4">
            <w:r>
              <w:t>Coordenação deVigilância Sanotária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60E4B1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322981" w14:textId="77777777" w:rsidR="00F26DED" w:rsidRDefault="001715B4">
            <w:pPr>
              <w:jc w:val="center"/>
            </w:pPr>
            <w:r>
              <w:t>0.75</w:t>
            </w:r>
          </w:p>
        </w:tc>
      </w:tr>
      <w:tr w:rsidR="00F26DED" w14:paraId="4BE54D5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8B54A9" w14:textId="77777777" w:rsidR="00F26DED" w:rsidRDefault="001715B4">
            <w:r>
              <w:t>Coordenação deVigilância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3BE383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93E5D8" w14:textId="77777777" w:rsidR="00F26DED" w:rsidRDefault="001715B4">
            <w:pPr>
              <w:jc w:val="center"/>
            </w:pPr>
            <w:r>
              <w:t>0.75</w:t>
            </w:r>
          </w:p>
        </w:tc>
      </w:tr>
      <w:tr w:rsidR="00F26DED" w14:paraId="7504448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D59D9C" w14:textId="77777777" w:rsidR="00F26DED" w:rsidRDefault="001715B4">
            <w:r>
              <w:t>Secretaria de Fazenda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0C45AF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DA2683" w14:textId="77777777" w:rsidR="00F26DED" w:rsidRDefault="001715B4">
            <w:pPr>
              <w:jc w:val="center"/>
            </w:pPr>
            <w:r>
              <w:t>0.6</w:t>
            </w:r>
          </w:p>
        </w:tc>
      </w:tr>
      <w:tr w:rsidR="00F26DED" w14:paraId="568F3E6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C6FB0A" w14:textId="77777777" w:rsidR="00F26DED" w:rsidRDefault="001715B4">
            <w:r>
              <w:t>Coodenação de Atenção Básica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99876C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ED1D70" w14:textId="77777777" w:rsidR="00F26DED" w:rsidRDefault="001715B4">
            <w:pPr>
              <w:jc w:val="center"/>
            </w:pPr>
            <w:r>
              <w:t>0.6</w:t>
            </w:r>
          </w:p>
        </w:tc>
      </w:tr>
      <w:tr w:rsidR="00F26DED" w14:paraId="486E29E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5A0B20" w14:textId="77777777" w:rsidR="00F26DED" w:rsidRDefault="001715B4">
            <w:r>
              <w:t>Divisão de Vigilância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69A152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5E8055" w14:textId="77777777" w:rsidR="00F26DED" w:rsidRDefault="001715B4">
            <w:pPr>
              <w:jc w:val="center"/>
            </w:pPr>
            <w:r>
              <w:t>0.6</w:t>
            </w:r>
          </w:p>
        </w:tc>
      </w:tr>
      <w:tr w:rsidR="00F26DED" w14:paraId="2130416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4A4168" w14:textId="77777777" w:rsidR="00F26DED" w:rsidRDefault="001715B4">
            <w:r>
              <w:lastRenderedPageBreak/>
              <w:t>Prefeito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BC1F5A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0BA11A" w14:textId="77777777" w:rsidR="00F26DED" w:rsidRDefault="001715B4">
            <w:pPr>
              <w:jc w:val="center"/>
            </w:pPr>
            <w:r>
              <w:t>0.45</w:t>
            </w:r>
          </w:p>
        </w:tc>
      </w:tr>
      <w:tr w:rsidR="00F26DED" w14:paraId="69501A6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490565" w14:textId="77777777" w:rsidR="00F26DED" w:rsidRDefault="001715B4">
            <w:r>
              <w:t>Secretaria de Educação, Cultura, Lazer e Juventude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60E7C2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A7BED1" w14:textId="77777777" w:rsidR="00F26DED" w:rsidRDefault="001715B4">
            <w:pPr>
              <w:jc w:val="center"/>
            </w:pPr>
            <w:r>
              <w:t>0.45</w:t>
            </w:r>
          </w:p>
        </w:tc>
      </w:tr>
      <w:tr w:rsidR="00F26DED" w14:paraId="454C509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11263A" w14:textId="77777777" w:rsidR="00F26DED" w:rsidRDefault="001715B4">
            <w:r>
              <w:t>Diretoria de Uso e Ocupação do Solo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F445E1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29952A" w14:textId="77777777" w:rsidR="00F26DED" w:rsidRDefault="001715B4">
            <w:pPr>
              <w:jc w:val="center"/>
            </w:pPr>
            <w:r>
              <w:t>0.45</w:t>
            </w:r>
          </w:p>
        </w:tc>
      </w:tr>
      <w:tr w:rsidR="00F26DED" w14:paraId="2B635FC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BC6CA7" w14:textId="77777777" w:rsidR="00F26DED" w:rsidRDefault="001715B4">
            <w:r>
              <w:t>Administrativos e Documentações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A0F433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C4FE7B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16A69DD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5DCD0E" w14:textId="77777777" w:rsidR="00F26DED" w:rsidRDefault="001715B4">
            <w:r>
              <w:t>Análise Jurídica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904650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E635B1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1C0E54D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023972" w14:textId="77777777" w:rsidR="00F26DED" w:rsidRDefault="001715B4">
            <w:r>
              <w:t>Divisão de Frotas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6272F4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E0B861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765BDCD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DA1372" w14:textId="77777777" w:rsidR="00F26DED" w:rsidRDefault="001715B4">
            <w:r>
              <w:t>Gerente Geral de Aps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28FDF8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A3C8D2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7E4C434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33A83A" w14:textId="77777777" w:rsidR="00F26DED" w:rsidRDefault="001715B4">
            <w:r>
              <w:t>Secretaria de Controle Interno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C9929D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0A46D6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1564488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BCF858" w14:textId="77777777" w:rsidR="00F26DED" w:rsidRDefault="001715B4">
            <w:r>
              <w:t>Obras Publicas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9018D1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14E364" w14:textId="77777777" w:rsidR="00F26DED" w:rsidRDefault="001715B4">
            <w:pPr>
              <w:jc w:val="center"/>
            </w:pPr>
            <w:r>
              <w:t>0.3</w:t>
            </w:r>
          </w:p>
        </w:tc>
      </w:tr>
      <w:tr w:rsidR="00F26DED" w14:paraId="1A2F72E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3F0450" w14:textId="77777777" w:rsidR="00F26DED" w:rsidRDefault="001715B4">
            <w:r>
              <w:t>Licitações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953D6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61E8DE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28FB3D3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58C5B1" w14:textId="77777777" w:rsidR="00F26DED" w:rsidRDefault="001715B4">
            <w:r>
              <w:t>Coordenação de Saúde Mental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A4D7B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F54F97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4015606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67DC91" w14:textId="77777777" w:rsidR="00F26DED" w:rsidRDefault="001715B4">
            <w:r>
              <w:t>Ubs Bela Vista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85770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330A0E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4690818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20146E" w14:textId="77777777" w:rsidR="00F26DED" w:rsidRDefault="001715B4">
            <w:r>
              <w:t>Secretária de Esportes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BC7E99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51AE17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3449253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C5AB00" w14:textId="77777777" w:rsidR="00F26DED" w:rsidRDefault="001715B4">
            <w:r>
              <w:t>Vigilância Sanitária e Saúde do Trabalhador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3DF71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3E04C1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32E4C1B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24DB22" w14:textId="77777777" w:rsidR="00F26DED" w:rsidRDefault="001715B4">
            <w:r>
              <w:t>Coordenação de Vigilância EpidemiológicA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F79DB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6B3533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6E4D70E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E766D1" w14:textId="77777777" w:rsidR="00F26DED" w:rsidRDefault="001715B4">
            <w:r>
              <w:t>Seplan / 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60064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DE1EBA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3C92AC2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F04121" w14:textId="77777777" w:rsidR="00F26DED" w:rsidRDefault="001715B4">
            <w:r>
              <w:t>Defesa Civil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FF5D4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AAB29A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52E53D7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E3A897" w14:textId="77777777" w:rsidR="00F26DED" w:rsidRDefault="001715B4">
            <w:r>
              <w:t>Secretaria de Licitação e Compras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C780D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A5DB93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6EA8C86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72E3E1" w14:textId="77777777" w:rsidR="00F26DED" w:rsidRDefault="001715B4">
            <w:r>
              <w:t>Ubs Vila Guadiana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9D0D2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0E3F8C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263D520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1D22DC" w14:textId="77777777" w:rsidR="00F26DED" w:rsidRDefault="001715B4">
            <w:r>
              <w:t>Farmácia Vila Guadiana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CF2D1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02672E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22AD914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801223" w14:textId="77777777" w:rsidR="00F26DED" w:rsidRDefault="001715B4">
            <w:r>
              <w:t>Coordenação de Assistência Farmaceutica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44826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4BCABE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49A005A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AAF162" w14:textId="77777777" w:rsidR="00F26DED" w:rsidRDefault="001715B4">
            <w:r>
              <w:t>Assistente Socia Caps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FB3D5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6C9BC2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54C7F6A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0640B3" w14:textId="77777777" w:rsidR="00F26DED" w:rsidRDefault="001715B4">
            <w:r>
              <w:t>Licenciamento e Análise de Projetos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ECC2C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F85B00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3B7F035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4D3A0F" w14:textId="77777777" w:rsidR="00F26DED" w:rsidRDefault="001715B4">
            <w:r>
              <w:t>Coodenação de Transporte Sanitário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B9147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51CEFF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35CD737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AF5634" w14:textId="77777777" w:rsidR="00F26DED" w:rsidRDefault="001715B4">
            <w:r>
              <w:t>Protocolo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8AD49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09AA0C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7C1116A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D26ACD" w14:textId="77777777" w:rsidR="00F26DED" w:rsidRDefault="001715B4">
            <w:r>
              <w:t>Secretaria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580F8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581B04" w14:textId="77777777" w:rsidR="00F26DED" w:rsidRDefault="001715B4">
            <w:pPr>
              <w:jc w:val="center"/>
            </w:pPr>
            <w:r>
              <w:t>0.15</w:t>
            </w:r>
          </w:p>
        </w:tc>
      </w:tr>
      <w:tr w:rsidR="00F26DED" w14:paraId="414DFA2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A01430" w14:textId="77777777" w:rsidR="00F26DED" w:rsidRDefault="001715B4">
            <w:r>
              <w:t>Coordenação de Saúde Bucal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333C6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A0C90E" w14:textId="77777777" w:rsidR="00F26DED" w:rsidRDefault="001715B4">
            <w:pPr>
              <w:jc w:val="center"/>
            </w:pPr>
            <w:r>
              <w:t>0.15</w:t>
            </w:r>
          </w:p>
        </w:tc>
      </w:tr>
    </w:tbl>
    <w:p w14:paraId="67834CE3" w14:textId="77777777" w:rsidR="00F26DED" w:rsidRDefault="00F26DED"/>
    <w:p w14:paraId="332997AD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Tipo de Entrada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7C705305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CA150" w14:textId="77777777" w:rsidR="00F26DED" w:rsidRDefault="001715B4">
            <w:r>
              <w:rPr>
                <w:b/>
              </w:rPr>
              <w:t>POR TIPO DE ENTRADA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54F42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E5E9C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3C4013E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2DEA89" w14:textId="77777777" w:rsidR="00F26DED" w:rsidRDefault="001715B4">
            <w:r>
              <w:t>Telefone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8B9690" w14:textId="77777777" w:rsidR="00F26DED" w:rsidRDefault="001715B4">
            <w:pPr>
              <w:jc w:val="center"/>
            </w:pPr>
            <w:r>
              <w:t>126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1BD179" w14:textId="77777777" w:rsidR="00F26DED" w:rsidRDefault="001715B4">
            <w:pPr>
              <w:jc w:val="center"/>
            </w:pPr>
            <w:r>
              <w:t>45.16</w:t>
            </w:r>
          </w:p>
        </w:tc>
      </w:tr>
      <w:tr w:rsidR="00F26DED" w14:paraId="1087DA5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478193" w14:textId="77777777" w:rsidR="00F26DED" w:rsidRDefault="001715B4">
            <w:r>
              <w:t>Atendimento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4287EB" w14:textId="77777777" w:rsidR="00F26DED" w:rsidRDefault="001715B4">
            <w:pPr>
              <w:jc w:val="center"/>
            </w:pPr>
            <w:r>
              <w:t>103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651FF6" w14:textId="77777777" w:rsidR="00F26DED" w:rsidRDefault="001715B4">
            <w:pPr>
              <w:jc w:val="center"/>
            </w:pPr>
            <w:r>
              <w:t>36.92</w:t>
            </w:r>
          </w:p>
        </w:tc>
      </w:tr>
      <w:tr w:rsidR="00F26DED" w14:paraId="29CB7F8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CF7BF4" w14:textId="77777777" w:rsidR="00F26DED" w:rsidRDefault="001715B4">
            <w:r>
              <w:t>Site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D32103" w14:textId="77777777" w:rsidR="00F26DED" w:rsidRDefault="001715B4">
            <w:pPr>
              <w:jc w:val="center"/>
            </w:pPr>
            <w:r>
              <w:t>42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A63852" w14:textId="77777777" w:rsidR="00F26DED" w:rsidRDefault="001715B4">
            <w:pPr>
              <w:jc w:val="center"/>
            </w:pPr>
            <w:r>
              <w:t>15.05</w:t>
            </w:r>
          </w:p>
        </w:tc>
      </w:tr>
      <w:tr w:rsidR="00F26DED" w14:paraId="5380A33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E81A6F" w14:textId="77777777" w:rsidR="00F26DED" w:rsidRDefault="001715B4">
            <w:r>
              <w:t>Email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4AFD9A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EFB85D" w14:textId="77777777" w:rsidR="00F26DED" w:rsidRDefault="001715B4">
            <w:pPr>
              <w:jc w:val="center"/>
            </w:pPr>
            <w:r>
              <w:t>2.87</w:t>
            </w:r>
          </w:p>
        </w:tc>
      </w:tr>
    </w:tbl>
    <w:p w14:paraId="0901A616" w14:textId="77777777" w:rsidR="00F26DED" w:rsidRDefault="00F26DED"/>
    <w:p w14:paraId="1F4D4334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lastRenderedPageBreak/>
        <w:t>Por Situação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6788941D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7F7FB" w14:textId="77777777" w:rsidR="00F26DED" w:rsidRDefault="001715B4">
            <w:r>
              <w:rPr>
                <w:b/>
              </w:rPr>
              <w:t>POR SITUAÇÂO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14D13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6932B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406C29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A6FEEA" w14:textId="77777777" w:rsidR="00F26DED" w:rsidRDefault="001715B4">
            <w:r>
              <w:t>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8E43CF" w14:textId="77777777" w:rsidR="00F26DED" w:rsidRDefault="001715B4">
            <w:pPr>
              <w:jc w:val="center"/>
            </w:pPr>
            <w:r>
              <w:t>256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CC05CA" w14:textId="77777777" w:rsidR="00F26DED" w:rsidRDefault="001715B4">
            <w:pPr>
              <w:jc w:val="center"/>
            </w:pPr>
            <w:r>
              <w:t>91.76</w:t>
            </w:r>
          </w:p>
        </w:tc>
      </w:tr>
      <w:tr w:rsidR="00F26DED" w14:paraId="2BA5048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63FB23" w14:textId="77777777" w:rsidR="00F26DED" w:rsidRDefault="001715B4">
            <w:r>
              <w:t>Parcialmente 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A65736" w14:textId="77777777" w:rsidR="00F26DED" w:rsidRDefault="001715B4">
            <w:pPr>
              <w:jc w:val="center"/>
            </w:pPr>
            <w:r>
              <w:t>22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6CA93A" w14:textId="77777777" w:rsidR="00F26DED" w:rsidRDefault="001715B4">
            <w:pPr>
              <w:jc w:val="center"/>
            </w:pPr>
            <w:r>
              <w:t>7.89</w:t>
            </w:r>
          </w:p>
        </w:tc>
      </w:tr>
      <w:tr w:rsidR="00F26DED" w14:paraId="06EA456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AB0BC0" w14:textId="77777777" w:rsidR="00F26DED" w:rsidRDefault="001715B4">
            <w:r>
              <w:t>Em Aberto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EEAFB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D91AE9" w14:textId="77777777" w:rsidR="00F26DED" w:rsidRDefault="001715B4">
            <w:pPr>
              <w:jc w:val="center"/>
            </w:pPr>
            <w:r>
              <w:t>0.36</w:t>
            </w:r>
          </w:p>
        </w:tc>
      </w:tr>
    </w:tbl>
    <w:p w14:paraId="64750AFB" w14:textId="77777777" w:rsidR="00F26DED" w:rsidRDefault="00F26DED"/>
    <w:p w14:paraId="79333079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Identificação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5ECAE2FB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78460" w14:textId="77777777" w:rsidR="00F26DED" w:rsidRDefault="001715B4">
            <w:r>
              <w:rPr>
                <w:b/>
              </w:rPr>
              <w:t>POR IDENTIFICAÇÂO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E1870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C580F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760A481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72A57B" w14:textId="77777777" w:rsidR="00F26DED" w:rsidRDefault="001715B4">
            <w:r>
              <w:t>Sem Sigilo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43218B" w14:textId="77777777" w:rsidR="00F26DED" w:rsidRDefault="001715B4">
            <w:pPr>
              <w:jc w:val="center"/>
            </w:pPr>
            <w:r>
              <w:t>196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6AC4BD" w14:textId="77777777" w:rsidR="00F26DED" w:rsidRDefault="001715B4">
            <w:pPr>
              <w:jc w:val="center"/>
            </w:pPr>
            <w:r>
              <w:t>70.25</w:t>
            </w:r>
          </w:p>
        </w:tc>
      </w:tr>
      <w:tr w:rsidR="00F26DED" w14:paraId="0ACE54E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7BCA56" w14:textId="77777777" w:rsidR="00F26DED" w:rsidRDefault="001715B4">
            <w:r>
              <w:t>Anônima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0DF905" w14:textId="77777777" w:rsidR="00F26DED" w:rsidRDefault="001715B4">
            <w:pPr>
              <w:jc w:val="center"/>
            </w:pPr>
            <w:r>
              <w:t>78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16FC00" w14:textId="77777777" w:rsidR="00F26DED" w:rsidRDefault="001715B4">
            <w:pPr>
              <w:jc w:val="center"/>
            </w:pPr>
            <w:r>
              <w:t>27.96</w:t>
            </w:r>
          </w:p>
        </w:tc>
      </w:tr>
      <w:tr w:rsidR="00F26DED" w14:paraId="7230D2D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9C1802" w14:textId="77777777" w:rsidR="00F26DED" w:rsidRDefault="001715B4">
            <w:r>
              <w:t>Sigilosa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51C265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9B62F9" w14:textId="77777777" w:rsidR="00F26DED" w:rsidRDefault="001715B4">
            <w:pPr>
              <w:jc w:val="center"/>
            </w:pPr>
            <w:r>
              <w:t>1.79</w:t>
            </w:r>
          </w:p>
        </w:tc>
      </w:tr>
    </w:tbl>
    <w:p w14:paraId="56151031" w14:textId="77777777" w:rsidR="00F26DED" w:rsidRDefault="00F26DED"/>
    <w:p w14:paraId="011B0757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Prioridade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45029FD0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5386D" w14:textId="77777777" w:rsidR="00F26DED" w:rsidRDefault="001715B4">
            <w:r>
              <w:rPr>
                <w:b/>
              </w:rPr>
              <w:t>POR PRIORIDADE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25A55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03EB5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1D2AB2A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B9C45C" w14:textId="77777777" w:rsidR="00F26DED" w:rsidRDefault="001715B4">
            <w:r>
              <w:t>Urgente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AEB013" w14:textId="77777777" w:rsidR="00F26DED" w:rsidRDefault="001715B4">
            <w:pPr>
              <w:jc w:val="center"/>
            </w:pPr>
            <w:r>
              <w:t>109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A59AA6" w14:textId="77777777" w:rsidR="00F26DED" w:rsidRDefault="001715B4">
            <w:pPr>
              <w:jc w:val="center"/>
            </w:pPr>
            <w:r>
              <w:t>39.07</w:t>
            </w:r>
          </w:p>
        </w:tc>
      </w:tr>
      <w:tr w:rsidR="00F26DED" w14:paraId="6B36ED0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14EDDE" w14:textId="77777777" w:rsidR="00F26DED" w:rsidRDefault="001715B4">
            <w:r>
              <w:t>Alta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F60369" w14:textId="77777777" w:rsidR="00F26DED" w:rsidRDefault="001715B4">
            <w:pPr>
              <w:jc w:val="center"/>
            </w:pPr>
            <w:r>
              <w:t>40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EDC1F6" w14:textId="77777777" w:rsidR="00F26DED" w:rsidRDefault="001715B4">
            <w:pPr>
              <w:jc w:val="center"/>
            </w:pPr>
            <w:r>
              <w:t>14.34</w:t>
            </w:r>
          </w:p>
        </w:tc>
      </w:tr>
      <w:tr w:rsidR="00F26DED" w14:paraId="576E628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2F3C45" w14:textId="77777777" w:rsidR="00F26DED" w:rsidRDefault="001715B4">
            <w:r>
              <w:t>Média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27F51C" w14:textId="77777777" w:rsidR="00F26DED" w:rsidRDefault="001715B4">
            <w:pPr>
              <w:jc w:val="center"/>
            </w:pPr>
            <w:r>
              <w:t>123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F32F67" w14:textId="77777777" w:rsidR="00F26DED" w:rsidRDefault="001715B4">
            <w:pPr>
              <w:jc w:val="center"/>
            </w:pPr>
            <w:r>
              <w:t>44.09</w:t>
            </w:r>
          </w:p>
        </w:tc>
      </w:tr>
      <w:tr w:rsidR="00F26DED" w14:paraId="6E92D99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C796C9" w14:textId="77777777" w:rsidR="00F26DED" w:rsidRDefault="001715B4">
            <w:r>
              <w:t>Baixa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F07583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D8E9EB" w14:textId="77777777" w:rsidR="00F26DED" w:rsidRDefault="001715B4">
            <w:pPr>
              <w:jc w:val="center"/>
            </w:pPr>
            <w:r>
              <w:t>2.51</w:t>
            </w:r>
          </w:p>
        </w:tc>
      </w:tr>
    </w:tbl>
    <w:p w14:paraId="12B1CA53" w14:textId="77777777" w:rsidR="00F26DED" w:rsidRDefault="00F26DED"/>
    <w:p w14:paraId="49AB979C" w14:textId="77777777" w:rsidR="00F26DED" w:rsidRDefault="001715B4">
      <w:r>
        <w:br w:type="page"/>
      </w:r>
    </w:p>
    <w:p w14:paraId="56E4241F" w14:textId="77777777" w:rsidR="00F26DED" w:rsidRDefault="001715B4">
      <w:pPr>
        <w:spacing w:after="80"/>
        <w:jc w:val="center"/>
      </w:pPr>
      <w:r>
        <w:rPr>
          <w:b/>
          <w:sz w:val="26"/>
        </w:rPr>
        <w:lastRenderedPageBreak/>
        <w:t>Novembro - 2025 (454 Manifestações )</w:t>
      </w:r>
    </w:p>
    <w:p w14:paraId="094A9B0C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Assunto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563F0A09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AD069" w14:textId="77777777" w:rsidR="00F26DED" w:rsidRDefault="001715B4">
            <w:r>
              <w:rPr>
                <w:b/>
              </w:rPr>
              <w:t>ASSUNTO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A16B3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5A09B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12905E5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70F028" w14:textId="77777777" w:rsidR="00F26DED" w:rsidRDefault="001715B4">
            <w:r>
              <w:t>Troca de Lâmpadas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BA1628" w14:textId="77777777" w:rsidR="00F26DED" w:rsidRDefault="001715B4">
            <w:pPr>
              <w:jc w:val="center"/>
            </w:pPr>
            <w:r>
              <w:t>144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F0DE63" w14:textId="77777777" w:rsidR="00F26DED" w:rsidRDefault="001715B4">
            <w:pPr>
              <w:jc w:val="center"/>
            </w:pPr>
            <w:r>
              <w:t>31.72</w:t>
            </w:r>
          </w:p>
        </w:tc>
      </w:tr>
      <w:tr w:rsidR="00F26DED" w14:paraId="425C762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8042D7" w14:textId="77777777" w:rsidR="00F26DED" w:rsidRDefault="001715B4">
            <w:r>
              <w:t>Outros Assuntos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910906" w14:textId="77777777" w:rsidR="00F26DED" w:rsidRDefault="001715B4">
            <w:pPr>
              <w:jc w:val="center"/>
            </w:pPr>
            <w:r>
              <w:t>84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13F9A1" w14:textId="77777777" w:rsidR="00F26DED" w:rsidRDefault="001715B4">
            <w:pPr>
              <w:jc w:val="center"/>
            </w:pPr>
            <w:r>
              <w:t>18.5</w:t>
            </w:r>
          </w:p>
        </w:tc>
      </w:tr>
      <w:tr w:rsidR="00F26DED" w14:paraId="4E428CD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2D4F6B" w14:textId="77777777" w:rsidR="00F26DED" w:rsidRDefault="001715B4">
            <w:r>
              <w:t>Poda / Corte de Àrvores de Rua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4C9DE1" w14:textId="77777777" w:rsidR="00F26DED" w:rsidRDefault="001715B4">
            <w:pPr>
              <w:jc w:val="center"/>
            </w:pPr>
            <w:r>
              <w:t>31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518AB2" w14:textId="77777777" w:rsidR="00F26DED" w:rsidRDefault="001715B4">
            <w:pPr>
              <w:jc w:val="center"/>
            </w:pPr>
            <w:r>
              <w:t>6.83</w:t>
            </w:r>
          </w:p>
        </w:tc>
      </w:tr>
      <w:tr w:rsidR="00F26DED" w14:paraId="315557D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227E41" w14:textId="77777777" w:rsidR="00F26DED" w:rsidRDefault="001715B4">
            <w:r>
              <w:t>Coleta Pesada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527581" w14:textId="77777777" w:rsidR="00F26DED" w:rsidRDefault="001715B4">
            <w:pPr>
              <w:jc w:val="center"/>
            </w:pPr>
            <w:r>
              <w:t>27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72B34D" w14:textId="77777777" w:rsidR="00F26DED" w:rsidRDefault="001715B4">
            <w:pPr>
              <w:jc w:val="center"/>
            </w:pPr>
            <w:r>
              <w:t>5.95</w:t>
            </w:r>
          </w:p>
        </w:tc>
      </w:tr>
      <w:tr w:rsidR="00F26DED" w14:paraId="7A155A2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183FF4" w14:textId="77777777" w:rsidR="00F26DED" w:rsidRDefault="001715B4">
            <w:r>
              <w:t>Mato Alto - Lote Privado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5A53D9" w14:textId="77777777" w:rsidR="00F26DED" w:rsidRDefault="001715B4">
            <w:pPr>
              <w:jc w:val="center"/>
            </w:pPr>
            <w:r>
              <w:t>20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4F8E5E" w14:textId="77777777" w:rsidR="00F26DED" w:rsidRDefault="001715B4">
            <w:pPr>
              <w:jc w:val="center"/>
            </w:pPr>
            <w:r>
              <w:t>4.41</w:t>
            </w:r>
          </w:p>
        </w:tc>
      </w:tr>
      <w:tr w:rsidR="00F26DED" w14:paraId="33A9C04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30783D" w14:textId="77777777" w:rsidR="00F26DED" w:rsidRDefault="001715B4">
            <w:r>
              <w:t>Limpeza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818F8D" w14:textId="77777777" w:rsidR="00F26DED" w:rsidRDefault="001715B4">
            <w:pPr>
              <w:jc w:val="center"/>
            </w:pPr>
            <w:r>
              <w:t>17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6D1ACB" w14:textId="77777777" w:rsidR="00F26DED" w:rsidRDefault="001715B4">
            <w:pPr>
              <w:jc w:val="center"/>
            </w:pPr>
            <w:r>
              <w:t>3.74</w:t>
            </w:r>
          </w:p>
        </w:tc>
      </w:tr>
      <w:tr w:rsidR="00F26DED" w14:paraId="656220F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42382A" w14:textId="77777777" w:rsidR="00F26DED" w:rsidRDefault="001715B4">
            <w:r>
              <w:t>Manutenção em Tampas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716AF8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21590D" w14:textId="77777777" w:rsidR="00F26DED" w:rsidRDefault="001715B4">
            <w:pPr>
              <w:jc w:val="center"/>
            </w:pPr>
            <w:r>
              <w:t>2.64</w:t>
            </w:r>
          </w:p>
        </w:tc>
      </w:tr>
      <w:tr w:rsidR="00F26DED" w14:paraId="25EBF5C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976406" w14:textId="77777777" w:rsidR="00F26DED" w:rsidRDefault="001715B4">
            <w:r>
              <w:t>Descarte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E4E7D0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9DE1CB" w14:textId="77777777" w:rsidR="00F26DED" w:rsidRDefault="001715B4">
            <w:pPr>
              <w:jc w:val="center"/>
            </w:pPr>
            <w:r>
              <w:t>2.2</w:t>
            </w:r>
          </w:p>
        </w:tc>
      </w:tr>
      <w:tr w:rsidR="00F26DED" w14:paraId="4B5CE90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407C47" w14:textId="77777777" w:rsidR="00F26DED" w:rsidRDefault="001715B4">
            <w:r>
              <w:t>Recape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EC9759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76E5DB" w14:textId="77777777" w:rsidR="00F26DED" w:rsidRDefault="001715B4">
            <w:pPr>
              <w:jc w:val="center"/>
            </w:pPr>
            <w:r>
              <w:t>2.2</w:t>
            </w:r>
          </w:p>
        </w:tc>
      </w:tr>
      <w:tr w:rsidR="00F26DED" w14:paraId="33BF755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65D0DF" w14:textId="77777777" w:rsidR="00F26DED" w:rsidRDefault="001715B4">
            <w:r>
              <w:t>Agendamentos, Consultas e Exames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0ACE7B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A02BDB" w14:textId="77777777" w:rsidR="00F26DED" w:rsidRDefault="001715B4">
            <w:pPr>
              <w:jc w:val="center"/>
            </w:pPr>
            <w:r>
              <w:t>2.2</w:t>
            </w:r>
          </w:p>
        </w:tc>
      </w:tr>
      <w:tr w:rsidR="00F26DED" w14:paraId="3C31246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05129F" w14:textId="77777777" w:rsidR="00F26DED" w:rsidRDefault="001715B4">
            <w:r>
              <w:t>Tapa Buraco (Operação)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A84850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EAE3C7" w14:textId="77777777" w:rsidR="00F26DED" w:rsidRDefault="001715B4">
            <w:pPr>
              <w:jc w:val="center"/>
            </w:pPr>
            <w:r>
              <w:t>2.2</w:t>
            </w:r>
          </w:p>
        </w:tc>
      </w:tr>
      <w:tr w:rsidR="00F26DED" w14:paraId="1F82F8B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4E7ED3" w14:textId="77777777" w:rsidR="00F26DED" w:rsidRDefault="001715B4">
            <w:r>
              <w:t>Asfalto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6444B7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ACCEB6" w14:textId="77777777" w:rsidR="00F26DED" w:rsidRDefault="001715B4">
            <w:pPr>
              <w:jc w:val="center"/>
            </w:pPr>
            <w:r>
              <w:t>1.98</w:t>
            </w:r>
          </w:p>
        </w:tc>
      </w:tr>
      <w:tr w:rsidR="00F26DED" w14:paraId="31998F3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8CE4E3" w14:textId="77777777" w:rsidR="00F26DED" w:rsidRDefault="001715B4">
            <w:r>
              <w:t>Animal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35D930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DA0909" w14:textId="77777777" w:rsidR="00F26DED" w:rsidRDefault="001715B4">
            <w:pPr>
              <w:jc w:val="center"/>
            </w:pPr>
            <w:r>
              <w:t>1.98</w:t>
            </w:r>
          </w:p>
        </w:tc>
      </w:tr>
      <w:tr w:rsidR="00F26DED" w14:paraId="0C47CF2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16F415" w14:textId="77777777" w:rsidR="00F26DED" w:rsidRDefault="001715B4">
            <w:r>
              <w:t>Denuncia Contra Munícipe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9ECD0D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2D5CA3" w14:textId="77777777" w:rsidR="00F26DED" w:rsidRDefault="001715B4">
            <w:pPr>
              <w:jc w:val="center"/>
            </w:pPr>
            <w:r>
              <w:t>1.54</w:t>
            </w:r>
          </w:p>
        </w:tc>
      </w:tr>
      <w:tr w:rsidR="00F26DED" w14:paraId="6E439A8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E2E143" w14:textId="77777777" w:rsidR="00F26DED" w:rsidRDefault="001715B4">
            <w:r>
              <w:t>Maus Tratos à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E895DD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CA26EA" w14:textId="77777777" w:rsidR="00F26DED" w:rsidRDefault="001715B4">
            <w:pPr>
              <w:jc w:val="center"/>
            </w:pPr>
            <w:r>
              <w:t>1.54</w:t>
            </w:r>
          </w:p>
        </w:tc>
      </w:tr>
      <w:tr w:rsidR="00F26DED" w14:paraId="366F384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8B02E2" w14:textId="77777777" w:rsidR="00F26DED" w:rsidRDefault="001715B4">
            <w:r>
              <w:t>Iluminação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FA5E9D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0C5D97" w14:textId="77777777" w:rsidR="00F26DED" w:rsidRDefault="001715B4">
            <w:pPr>
              <w:jc w:val="center"/>
            </w:pPr>
            <w:r>
              <w:t>1.54</w:t>
            </w:r>
          </w:p>
        </w:tc>
      </w:tr>
      <w:tr w:rsidR="00F26DED" w14:paraId="652750E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CFE8FE" w14:textId="77777777" w:rsidR="00F26DED" w:rsidRDefault="001715B4">
            <w:r>
              <w:t>Atendimento dos Servidores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2A3E40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A2FF43" w14:textId="77777777" w:rsidR="00F26DED" w:rsidRDefault="001715B4">
            <w:pPr>
              <w:jc w:val="center"/>
            </w:pPr>
            <w:r>
              <w:t>1.32</w:t>
            </w:r>
          </w:p>
        </w:tc>
      </w:tr>
      <w:tr w:rsidR="00F26DED" w14:paraId="12F15F6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589F04" w14:textId="77777777" w:rsidR="00F26DED" w:rsidRDefault="001715B4">
            <w:r>
              <w:t>Conduta de Servidor (a)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D9389D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5DC8E8" w14:textId="77777777" w:rsidR="00F26DED" w:rsidRDefault="001715B4">
            <w:pPr>
              <w:jc w:val="center"/>
            </w:pPr>
            <w:r>
              <w:t>0.88</w:t>
            </w:r>
          </w:p>
        </w:tc>
      </w:tr>
      <w:tr w:rsidR="00F26DED" w14:paraId="1FA08A6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E4995A" w14:textId="77777777" w:rsidR="00F26DED" w:rsidRDefault="001715B4">
            <w:r>
              <w:t>Trânsito e Vias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DBE35D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AE668A" w14:textId="77777777" w:rsidR="00F26DED" w:rsidRDefault="001715B4">
            <w:pPr>
              <w:jc w:val="center"/>
            </w:pPr>
            <w:r>
              <w:t>0.66</w:t>
            </w:r>
          </w:p>
        </w:tc>
      </w:tr>
      <w:tr w:rsidR="00F26DED" w14:paraId="25A73F0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EB970B" w14:textId="77777777" w:rsidR="00F26DED" w:rsidRDefault="001715B4">
            <w:r>
              <w:t>Construção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0E6F38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CD7250" w14:textId="77777777" w:rsidR="00F26DED" w:rsidRDefault="001715B4">
            <w:pPr>
              <w:jc w:val="center"/>
            </w:pPr>
            <w:r>
              <w:t>0.66</w:t>
            </w:r>
          </w:p>
        </w:tc>
      </w:tr>
      <w:tr w:rsidR="00F26DED" w14:paraId="3BA8341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29D2D3" w14:textId="77777777" w:rsidR="00F26DED" w:rsidRDefault="001715B4">
            <w:r>
              <w:t>Criação de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89B5FB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17230B" w14:textId="77777777" w:rsidR="00F26DED" w:rsidRDefault="001715B4">
            <w:pPr>
              <w:jc w:val="center"/>
            </w:pPr>
            <w:r>
              <w:t>0.66</w:t>
            </w:r>
          </w:p>
        </w:tc>
      </w:tr>
      <w:tr w:rsidR="00F26DED" w14:paraId="633A0CC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E22633" w14:textId="77777777" w:rsidR="00F26DED" w:rsidRDefault="001715B4">
            <w:r>
              <w:t>Limpeza em Terreno Baldio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E04AF2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A7E647" w14:textId="77777777" w:rsidR="00F26DED" w:rsidRDefault="001715B4">
            <w:pPr>
              <w:jc w:val="center"/>
            </w:pPr>
            <w:r>
              <w:t>0.44</w:t>
            </w:r>
          </w:p>
        </w:tc>
      </w:tr>
      <w:tr w:rsidR="00F26DED" w14:paraId="56129A7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083595" w14:textId="77777777" w:rsidR="00F26DED" w:rsidRDefault="001715B4">
            <w:r>
              <w:t>Bloqueio na Via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FC7D6D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64B8CD" w14:textId="77777777" w:rsidR="00F26DED" w:rsidRDefault="001715B4">
            <w:pPr>
              <w:jc w:val="center"/>
            </w:pPr>
            <w:r>
              <w:t>0.44</w:t>
            </w:r>
          </w:p>
        </w:tc>
      </w:tr>
      <w:tr w:rsidR="00F26DED" w14:paraId="6CB8DCA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BD9DBB" w14:textId="77777777" w:rsidR="00F26DED" w:rsidRDefault="001715B4">
            <w:r>
              <w:t>Limpeza e Conservação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58CD1F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C21552" w14:textId="77777777" w:rsidR="00F26DED" w:rsidRDefault="001715B4">
            <w:pPr>
              <w:jc w:val="center"/>
            </w:pPr>
            <w:r>
              <w:t>0.44</w:t>
            </w:r>
          </w:p>
        </w:tc>
      </w:tr>
      <w:tr w:rsidR="00F26DED" w14:paraId="74DE147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F6DCA6" w14:textId="77777777" w:rsidR="00F26DED" w:rsidRDefault="001715B4">
            <w:r>
              <w:t>Atendimento dos Profissionais das Equipes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7B9343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CD4BB5" w14:textId="77777777" w:rsidR="00F26DED" w:rsidRDefault="001715B4">
            <w:pPr>
              <w:jc w:val="center"/>
            </w:pPr>
            <w:r>
              <w:t>0.44</w:t>
            </w:r>
          </w:p>
        </w:tc>
      </w:tr>
      <w:tr w:rsidR="00F26DED" w14:paraId="16B02AF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C46F3B" w14:textId="77777777" w:rsidR="00F26DED" w:rsidRDefault="001715B4">
            <w:r>
              <w:t>Calçadas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EBD4EB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5414D6" w14:textId="77777777" w:rsidR="00F26DED" w:rsidRDefault="001715B4">
            <w:pPr>
              <w:jc w:val="center"/>
            </w:pPr>
            <w:r>
              <w:t>0.44</w:t>
            </w:r>
          </w:p>
        </w:tc>
      </w:tr>
      <w:tr w:rsidR="00F26DED" w14:paraId="237ED16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6C00D1" w14:textId="77777777" w:rsidR="00F26DED" w:rsidRDefault="001715B4">
            <w:r>
              <w:t>Ouvidoria da 15º RS / Sistema Sigo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6844A3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1E2503" w14:textId="77777777" w:rsidR="00F26DED" w:rsidRDefault="001715B4">
            <w:pPr>
              <w:jc w:val="center"/>
            </w:pPr>
            <w:r>
              <w:t>0.44</w:t>
            </w:r>
          </w:p>
        </w:tc>
      </w:tr>
      <w:tr w:rsidR="00F26DED" w14:paraId="5952DBF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348382" w14:textId="77777777" w:rsidR="00F26DED" w:rsidRDefault="001715B4">
            <w:r>
              <w:t>Placas de Sinalização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A5EE5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B455F8" w14:textId="77777777" w:rsidR="00F26DED" w:rsidRDefault="001715B4">
            <w:pPr>
              <w:jc w:val="center"/>
            </w:pPr>
            <w:r>
              <w:t>0.22</w:t>
            </w:r>
          </w:p>
        </w:tc>
      </w:tr>
      <w:tr w:rsidR="00F26DED" w14:paraId="49186A8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CC8604" w14:textId="77777777" w:rsidR="00F26DED" w:rsidRDefault="001715B4">
            <w:r>
              <w:t>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3E1CA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DDD3F0" w14:textId="77777777" w:rsidR="00F26DED" w:rsidRDefault="001715B4">
            <w:pPr>
              <w:jc w:val="center"/>
            </w:pPr>
            <w:r>
              <w:t>0.22</w:t>
            </w:r>
          </w:p>
        </w:tc>
      </w:tr>
      <w:tr w:rsidR="00F26DED" w14:paraId="28E1AEF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BC0D7E" w14:textId="77777777" w:rsidR="00F26DED" w:rsidRDefault="001715B4">
            <w:r>
              <w:t>Via Sem Pavimentação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5E810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89A73D" w14:textId="77777777" w:rsidR="00F26DED" w:rsidRDefault="001715B4">
            <w:pPr>
              <w:jc w:val="center"/>
            </w:pPr>
            <w:r>
              <w:t>0.22</w:t>
            </w:r>
          </w:p>
        </w:tc>
      </w:tr>
      <w:tr w:rsidR="00F26DED" w14:paraId="7DD4751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032C53" w14:textId="77777777" w:rsidR="00F26DED" w:rsidRDefault="001715B4">
            <w:r>
              <w:t>Elogio e Reconhecimento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C8552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7698E6" w14:textId="77777777" w:rsidR="00F26DED" w:rsidRDefault="001715B4">
            <w:pPr>
              <w:jc w:val="center"/>
            </w:pPr>
            <w:r>
              <w:t>0.22</w:t>
            </w:r>
          </w:p>
        </w:tc>
      </w:tr>
      <w:tr w:rsidR="00F26DED" w14:paraId="1F428A0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9CBC69" w14:textId="77777777" w:rsidR="00F26DED" w:rsidRDefault="001715B4">
            <w:r>
              <w:t>Coleta de Lixo Comum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F4E5E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23CB7E" w14:textId="77777777" w:rsidR="00F26DED" w:rsidRDefault="001715B4">
            <w:pPr>
              <w:jc w:val="center"/>
            </w:pPr>
            <w:r>
              <w:t>0.22</w:t>
            </w:r>
          </w:p>
        </w:tc>
      </w:tr>
      <w:tr w:rsidR="00F26DED" w14:paraId="147CE1E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B6D011" w14:textId="77777777" w:rsidR="00F26DED" w:rsidRDefault="001715B4">
            <w:r>
              <w:t>Transporte Para Tratamento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58F09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13D26F" w14:textId="77777777" w:rsidR="00F26DED" w:rsidRDefault="001715B4">
            <w:pPr>
              <w:jc w:val="center"/>
            </w:pPr>
            <w:r>
              <w:t>0.22</w:t>
            </w:r>
          </w:p>
        </w:tc>
      </w:tr>
      <w:tr w:rsidR="00F26DED" w14:paraId="6FF093B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F29B28" w14:textId="77777777" w:rsidR="00F26DED" w:rsidRDefault="001715B4">
            <w:r>
              <w:lastRenderedPageBreak/>
              <w:t>Infestalção / Proliferação de Animais ou Pragas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37114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9E3F56" w14:textId="77777777" w:rsidR="00F26DED" w:rsidRDefault="001715B4">
            <w:pPr>
              <w:jc w:val="center"/>
            </w:pPr>
            <w:r>
              <w:t>0.22</w:t>
            </w:r>
          </w:p>
        </w:tc>
      </w:tr>
      <w:tr w:rsidR="00F26DED" w14:paraId="01EDECB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5FCCA3" w14:textId="77777777" w:rsidR="00F26DED" w:rsidRDefault="001715B4">
            <w:r>
              <w:t>Queda de Àrvore em Via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3A7E7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12F280" w14:textId="77777777" w:rsidR="00F26DED" w:rsidRDefault="001715B4">
            <w:pPr>
              <w:jc w:val="center"/>
            </w:pPr>
            <w:r>
              <w:t>0.22</w:t>
            </w:r>
          </w:p>
        </w:tc>
      </w:tr>
      <w:tr w:rsidR="00F26DED" w14:paraId="20CB885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9F2EFB" w14:textId="77777777" w:rsidR="00F26DED" w:rsidRDefault="001715B4">
            <w:r>
              <w:t>Nepotismo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DA086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808719" w14:textId="77777777" w:rsidR="00F26DED" w:rsidRDefault="001715B4">
            <w:pPr>
              <w:jc w:val="center"/>
            </w:pPr>
            <w:r>
              <w:t>0.22</w:t>
            </w:r>
          </w:p>
        </w:tc>
      </w:tr>
    </w:tbl>
    <w:p w14:paraId="3B3A9600" w14:textId="77777777" w:rsidR="00F26DED" w:rsidRDefault="00F26DED"/>
    <w:p w14:paraId="51994568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Setor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20AD9F17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88498" w14:textId="77777777" w:rsidR="00F26DED" w:rsidRDefault="001715B4">
            <w:r>
              <w:rPr>
                <w:b/>
              </w:rPr>
              <w:t>SETOR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37E94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BD8ED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016BB58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BD0887" w14:textId="77777777" w:rsidR="00F26DED" w:rsidRDefault="001715B4">
            <w:r>
              <w:t>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FCEE58" w14:textId="77777777" w:rsidR="00F26DED" w:rsidRDefault="001715B4">
            <w:pPr>
              <w:jc w:val="center"/>
            </w:pPr>
            <w:r>
              <w:t>454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5094DC" w14:textId="77777777" w:rsidR="00F26DED" w:rsidRDefault="001715B4">
            <w:pPr>
              <w:jc w:val="center"/>
            </w:pPr>
            <w:r>
              <w:t>43.65</w:t>
            </w:r>
          </w:p>
        </w:tc>
      </w:tr>
      <w:tr w:rsidR="00F26DED" w14:paraId="73B548B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1FF4C1" w14:textId="77777777" w:rsidR="00F26DED" w:rsidRDefault="001715B4">
            <w:r>
              <w:t>Secretaria de Serviçoes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FD5B7F" w14:textId="77777777" w:rsidR="00F26DED" w:rsidRDefault="001715B4">
            <w:pPr>
              <w:jc w:val="center"/>
            </w:pPr>
            <w:r>
              <w:t>279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ABCBC6" w14:textId="77777777" w:rsidR="00F26DED" w:rsidRDefault="001715B4">
            <w:pPr>
              <w:jc w:val="center"/>
            </w:pPr>
            <w:r>
              <w:t>26.83</w:t>
            </w:r>
          </w:p>
        </w:tc>
      </w:tr>
      <w:tr w:rsidR="00F26DED" w14:paraId="1372B94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B2F46A" w14:textId="77777777" w:rsidR="00F26DED" w:rsidRDefault="001715B4">
            <w:r>
              <w:t>Divisão de Fiscalização Obras e Posturas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5743E0" w14:textId="77777777" w:rsidR="00F26DED" w:rsidRDefault="001715B4">
            <w:pPr>
              <w:jc w:val="center"/>
            </w:pPr>
            <w:r>
              <w:t>68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D3B926" w14:textId="77777777" w:rsidR="00F26DED" w:rsidRDefault="001715B4">
            <w:pPr>
              <w:jc w:val="center"/>
            </w:pPr>
            <w:r>
              <w:t>6.54</w:t>
            </w:r>
          </w:p>
        </w:tc>
      </w:tr>
      <w:tr w:rsidR="00F26DED" w14:paraId="0213863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3B984A" w14:textId="77777777" w:rsidR="00F26DED" w:rsidRDefault="001715B4">
            <w:r>
              <w:t>Fiscalização e Educação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4E1625" w14:textId="77777777" w:rsidR="00F26DED" w:rsidRDefault="001715B4">
            <w:pPr>
              <w:jc w:val="center"/>
            </w:pPr>
            <w:r>
              <w:t>39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B432F4" w14:textId="77777777" w:rsidR="00F26DED" w:rsidRDefault="001715B4">
            <w:pPr>
              <w:jc w:val="center"/>
            </w:pPr>
            <w:r>
              <w:t>3.75</w:t>
            </w:r>
          </w:p>
        </w:tc>
      </w:tr>
      <w:tr w:rsidR="00F26DED" w14:paraId="2000A44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11DCED" w14:textId="77777777" w:rsidR="00F26DED" w:rsidRDefault="001715B4">
            <w:r>
              <w:t>Secretária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555939" w14:textId="77777777" w:rsidR="00F26DED" w:rsidRDefault="001715B4">
            <w:pPr>
              <w:jc w:val="center"/>
            </w:pPr>
            <w:r>
              <w:t>31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4CCA7A" w14:textId="77777777" w:rsidR="00F26DED" w:rsidRDefault="001715B4">
            <w:pPr>
              <w:jc w:val="center"/>
            </w:pPr>
            <w:r>
              <w:t>2.98</w:t>
            </w:r>
          </w:p>
        </w:tc>
      </w:tr>
      <w:tr w:rsidR="00F26DED" w14:paraId="03159C7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AC1316" w14:textId="77777777" w:rsidR="00F26DED" w:rsidRDefault="001715B4">
            <w:r>
              <w:t>Chefe de Gabinete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65092A" w14:textId="77777777" w:rsidR="00F26DED" w:rsidRDefault="001715B4">
            <w:pPr>
              <w:jc w:val="center"/>
            </w:pPr>
            <w:r>
              <w:t>19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1D3F63" w14:textId="77777777" w:rsidR="00F26DED" w:rsidRDefault="001715B4">
            <w:pPr>
              <w:jc w:val="center"/>
            </w:pPr>
            <w:r>
              <w:t>1.83</w:t>
            </w:r>
          </w:p>
        </w:tc>
      </w:tr>
      <w:tr w:rsidR="00F26DED" w14:paraId="3E43E9A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2089D2" w14:textId="77777777" w:rsidR="00F26DED" w:rsidRDefault="001715B4">
            <w:r>
              <w:t>Bem Estar Animal e Controle Populacional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544283" w14:textId="77777777" w:rsidR="00F26DED" w:rsidRDefault="001715B4">
            <w:pPr>
              <w:jc w:val="center"/>
            </w:pPr>
            <w:r>
              <w:t>18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888ADD" w14:textId="77777777" w:rsidR="00F26DED" w:rsidRDefault="001715B4">
            <w:pPr>
              <w:jc w:val="center"/>
            </w:pPr>
            <w:r>
              <w:t>1.73</w:t>
            </w:r>
          </w:p>
        </w:tc>
      </w:tr>
      <w:tr w:rsidR="00F26DED" w14:paraId="6FF0331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6742F8" w14:textId="77777777" w:rsidR="00F26DED" w:rsidRDefault="001715B4">
            <w:r>
              <w:t>Defesa Civil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8110BD" w14:textId="77777777" w:rsidR="00F26DED" w:rsidRDefault="001715B4">
            <w:pPr>
              <w:jc w:val="center"/>
            </w:pPr>
            <w:r>
              <w:t>16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6C0B08" w14:textId="77777777" w:rsidR="00F26DED" w:rsidRDefault="001715B4">
            <w:pPr>
              <w:jc w:val="center"/>
            </w:pPr>
            <w:r>
              <w:t>1.54</w:t>
            </w:r>
          </w:p>
        </w:tc>
      </w:tr>
      <w:tr w:rsidR="00F26DED" w14:paraId="5D8AB51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E48C29" w14:textId="77777777" w:rsidR="00F26DED" w:rsidRDefault="001715B4">
            <w:r>
              <w:t>Divisão de Assistência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E1F184" w14:textId="77777777" w:rsidR="00F26DED" w:rsidRDefault="001715B4">
            <w:pPr>
              <w:jc w:val="center"/>
            </w:pPr>
            <w:r>
              <w:t>16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FB08BA" w14:textId="77777777" w:rsidR="00F26DED" w:rsidRDefault="001715B4">
            <w:pPr>
              <w:jc w:val="center"/>
            </w:pPr>
            <w:r>
              <w:t>1.54</w:t>
            </w:r>
          </w:p>
        </w:tc>
      </w:tr>
      <w:tr w:rsidR="00F26DED" w14:paraId="54E936D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5308F4" w14:textId="77777777" w:rsidR="00F26DED" w:rsidRDefault="001715B4">
            <w:r>
              <w:t>Secretaria de Planejamento e Inovação Tecnológica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8B564D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7AA3C3" w14:textId="77777777" w:rsidR="00F26DED" w:rsidRDefault="001715B4">
            <w:pPr>
              <w:jc w:val="center"/>
            </w:pPr>
            <w:r>
              <w:t>1.25</w:t>
            </w:r>
          </w:p>
        </w:tc>
      </w:tr>
      <w:tr w:rsidR="00F26DED" w14:paraId="2C7B4E3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EAEA59" w14:textId="77777777" w:rsidR="00F26DED" w:rsidRDefault="001715B4">
            <w:r>
              <w:t>Secretaria de Segurança Pública, Mobilidade Urbana e Transporte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2D09EE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E2F91A" w14:textId="77777777" w:rsidR="00F26DED" w:rsidRDefault="001715B4">
            <w:pPr>
              <w:jc w:val="center"/>
            </w:pPr>
            <w:r>
              <w:t>0.87</w:t>
            </w:r>
          </w:p>
        </w:tc>
      </w:tr>
      <w:tr w:rsidR="00F26DED" w14:paraId="7DF672F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743973" w14:textId="77777777" w:rsidR="00F26DED" w:rsidRDefault="001715B4">
            <w:r>
              <w:t>Coordenação de Especialidades, Média e Alta Complexidade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CC9D5C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BDAF2E" w14:textId="77777777" w:rsidR="00F26DED" w:rsidRDefault="001715B4">
            <w:pPr>
              <w:jc w:val="center"/>
            </w:pPr>
            <w:r>
              <w:t>0.67</w:t>
            </w:r>
          </w:p>
        </w:tc>
      </w:tr>
      <w:tr w:rsidR="00F26DED" w14:paraId="3F296E5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A5664A" w14:textId="77777777" w:rsidR="00F26DED" w:rsidRDefault="001715B4">
            <w:r>
              <w:t>Secretaria de 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5208C3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26FFA0" w14:textId="77777777" w:rsidR="00F26DED" w:rsidRDefault="001715B4">
            <w:pPr>
              <w:jc w:val="center"/>
            </w:pPr>
            <w:r>
              <w:t>0.67</w:t>
            </w:r>
          </w:p>
        </w:tc>
      </w:tr>
      <w:tr w:rsidR="00F26DED" w14:paraId="682B0FE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7B2247" w14:textId="77777777" w:rsidR="00F26DED" w:rsidRDefault="001715B4">
            <w:r>
              <w:t>Prefeito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DEBE62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3A7F1C" w14:textId="77777777" w:rsidR="00F26DED" w:rsidRDefault="001715B4">
            <w:pPr>
              <w:jc w:val="center"/>
            </w:pPr>
            <w:r>
              <w:t>0.48</w:t>
            </w:r>
          </w:p>
        </w:tc>
      </w:tr>
      <w:tr w:rsidR="00F26DED" w14:paraId="76A2C30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0E6D6E" w14:textId="77777777" w:rsidR="00F26DED" w:rsidRDefault="001715B4">
            <w:r>
              <w:t>Secretaria de Fazenda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89049A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827A83" w14:textId="77777777" w:rsidR="00F26DED" w:rsidRDefault="001715B4">
            <w:pPr>
              <w:jc w:val="center"/>
            </w:pPr>
            <w:r>
              <w:t>0.48</w:t>
            </w:r>
          </w:p>
        </w:tc>
      </w:tr>
      <w:tr w:rsidR="00F26DED" w14:paraId="0596C11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20389C" w14:textId="77777777" w:rsidR="00F26DED" w:rsidRDefault="001715B4">
            <w:r>
              <w:t>Unidade Pronto Atendimento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288F84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168270" w14:textId="77777777" w:rsidR="00F26DED" w:rsidRDefault="001715B4">
            <w:pPr>
              <w:jc w:val="center"/>
            </w:pPr>
            <w:r>
              <w:t>0.38</w:t>
            </w:r>
          </w:p>
        </w:tc>
      </w:tr>
      <w:tr w:rsidR="00F26DED" w14:paraId="65A4C0D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7AE80D" w14:textId="77777777" w:rsidR="00F26DED" w:rsidRDefault="001715B4">
            <w:r>
              <w:t>Coordenação de Atenção Básica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24F9E4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935807" w14:textId="77777777" w:rsidR="00F26DED" w:rsidRDefault="001715B4">
            <w:pPr>
              <w:jc w:val="center"/>
            </w:pPr>
            <w:r>
              <w:t>0.38</w:t>
            </w:r>
          </w:p>
        </w:tc>
      </w:tr>
      <w:tr w:rsidR="00F26DED" w14:paraId="6B1EB34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879A39" w14:textId="77777777" w:rsidR="00F26DED" w:rsidRDefault="001715B4">
            <w:r>
              <w:t>Secretaria de Educação, Cultura, Lazer e Juventude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3488E5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74B3B2" w14:textId="77777777" w:rsidR="00F26DED" w:rsidRDefault="001715B4">
            <w:pPr>
              <w:jc w:val="center"/>
            </w:pPr>
            <w:r>
              <w:t>0.38</w:t>
            </w:r>
          </w:p>
        </w:tc>
      </w:tr>
      <w:tr w:rsidR="00F26DED" w14:paraId="660F781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D01E6F" w14:textId="77777777" w:rsidR="00F26DED" w:rsidRDefault="001715B4">
            <w:r>
              <w:t>Coordenação de Vigilância Sanitária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2C3D00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2CF713" w14:textId="77777777" w:rsidR="00F26DED" w:rsidRDefault="001715B4">
            <w:pPr>
              <w:jc w:val="center"/>
            </w:pPr>
            <w:r>
              <w:t>0.38</w:t>
            </w:r>
          </w:p>
        </w:tc>
      </w:tr>
      <w:tr w:rsidR="00F26DED" w14:paraId="218B519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7E91D8" w14:textId="77777777" w:rsidR="00F26DED" w:rsidRDefault="001715B4">
            <w:r>
              <w:t>Coordenação de Vigilância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AE11F7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F40C5F" w14:textId="77777777" w:rsidR="00F26DED" w:rsidRDefault="001715B4">
            <w:pPr>
              <w:jc w:val="center"/>
            </w:pPr>
            <w:r>
              <w:t>0.38</w:t>
            </w:r>
          </w:p>
        </w:tc>
      </w:tr>
      <w:tr w:rsidR="00F26DED" w14:paraId="35DF3C0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C690E1" w14:textId="77777777" w:rsidR="00F26DED" w:rsidRDefault="001715B4">
            <w:r>
              <w:t>Coordenação de Vigilância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B10551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25DEC0" w14:textId="77777777" w:rsidR="00F26DED" w:rsidRDefault="001715B4">
            <w:pPr>
              <w:jc w:val="center"/>
            </w:pPr>
            <w:r>
              <w:t>0.29</w:t>
            </w:r>
          </w:p>
        </w:tc>
      </w:tr>
      <w:tr w:rsidR="00F26DED" w14:paraId="469030B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0D9415" w14:textId="77777777" w:rsidR="00F26DED" w:rsidRDefault="001715B4">
            <w:r>
              <w:t>Obras Públicas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F6B96E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347599" w14:textId="77777777" w:rsidR="00F26DED" w:rsidRDefault="001715B4">
            <w:pPr>
              <w:jc w:val="center"/>
            </w:pPr>
            <w:r>
              <w:t>0.29</w:t>
            </w:r>
          </w:p>
        </w:tc>
      </w:tr>
      <w:tr w:rsidR="00F26DED" w14:paraId="7E390A4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AAD1C6" w14:textId="77777777" w:rsidR="00F26DED" w:rsidRDefault="001715B4">
            <w:r>
              <w:t>Divisão de Frotas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3E7039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6405A3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17537BE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4BBA8D" w14:textId="77777777" w:rsidR="00F26DED" w:rsidRDefault="001715B4">
            <w:r>
              <w:t>Comissão de Análise de Requerimentos Administrativos 7308/2024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40AA23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CBBE63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46E74DA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C47579" w14:textId="77777777" w:rsidR="00F26DED" w:rsidRDefault="001715B4">
            <w:r>
              <w:t>Secretaria de Industria, Comércio, Trabalho e Turismo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DBA423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348BE3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5132095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9A860A" w14:textId="77777777" w:rsidR="00F26DED" w:rsidRDefault="001715B4">
            <w:r>
              <w:t>Secretaria de Agricultura e Pecuária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14F1F7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9383BF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412D7E1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9CDEA5" w14:textId="77777777" w:rsidR="00F26DED" w:rsidRDefault="001715B4">
            <w:r>
              <w:t>Licenciamento e Análise de Projetos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160E79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360A13" w14:textId="77777777" w:rsidR="00F26DED" w:rsidRDefault="001715B4">
            <w:pPr>
              <w:jc w:val="center"/>
            </w:pPr>
            <w:r>
              <w:t>0.19</w:t>
            </w:r>
          </w:p>
        </w:tc>
      </w:tr>
      <w:tr w:rsidR="00F26DED" w14:paraId="284BA3B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4B8763" w14:textId="77777777" w:rsidR="00F26DED" w:rsidRDefault="001715B4">
            <w:r>
              <w:t>Seplan / 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958F9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B1AD21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76804D0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D40CA0" w14:textId="77777777" w:rsidR="00F26DED" w:rsidRDefault="001715B4">
            <w:r>
              <w:t>Protocolo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F546F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B060D9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18ED07C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190554" w14:textId="77777777" w:rsidR="00F26DED" w:rsidRDefault="001715B4">
            <w:r>
              <w:lastRenderedPageBreak/>
              <w:t>Secretaria de Controle Interno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EE291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AABBA3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0335283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4F18AE" w14:textId="77777777" w:rsidR="00F26DED" w:rsidRDefault="001715B4">
            <w:r>
              <w:t>Ubs Central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72B36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5A9C90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7E24FB3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558387" w14:textId="77777777" w:rsidR="00F26DED" w:rsidRDefault="001715B4">
            <w:r>
              <w:t>Nutrição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A3A3F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D5337C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363466F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C5EDF4" w14:textId="77777777" w:rsidR="00F26DED" w:rsidRDefault="001715B4">
            <w:r>
              <w:t>Compras e Licitação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46916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457F60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70EAAEE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5F949C" w14:textId="77777777" w:rsidR="00F26DED" w:rsidRDefault="001715B4">
            <w:r>
              <w:t>Análise Juridica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D4EDF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B975D9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4ED8BAA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444F58" w14:textId="77777777" w:rsidR="00F26DED" w:rsidRDefault="001715B4">
            <w:r>
              <w:t>Vigilância Sanitária e Saúde do Trabalhador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A4E02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38E5E8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0485344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7DED3D" w14:textId="77777777" w:rsidR="00F26DED" w:rsidRDefault="001715B4">
            <w:r>
              <w:t>Divisão de Administração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03231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64F7D9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3ADD201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331F40" w14:textId="77777777" w:rsidR="00F26DED" w:rsidRDefault="001715B4">
            <w:r>
              <w:t>Urgencia e Emergência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42881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6C53F1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1D07B3D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25D106" w14:textId="77777777" w:rsidR="00F26DED" w:rsidRDefault="001715B4">
            <w:r>
              <w:t>Conselho Tutelar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D0C0E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842838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61DBE6A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8A8A6E" w14:textId="77777777" w:rsidR="00F26DED" w:rsidRDefault="001715B4">
            <w:r>
              <w:t>Creas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ED839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DD10D7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0595239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2CEA70" w14:textId="77777777" w:rsidR="00F26DED" w:rsidRDefault="001715B4">
            <w:r>
              <w:t>Secretaria de 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2AACF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3B7219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6097724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833105" w14:textId="77777777" w:rsidR="00F26DED" w:rsidRDefault="001715B4">
            <w:r>
              <w:t>Diretor Clinico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FC6C8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DB429D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44C86AF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06ECC6" w14:textId="77777777" w:rsidR="00F26DED" w:rsidRDefault="001715B4">
            <w:r>
              <w:t>Secretaria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B63481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092B21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1CB0808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BCD86D" w14:textId="77777777" w:rsidR="00F26DED" w:rsidRDefault="001715B4">
            <w:r>
              <w:t>Ubs Ouro Verde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C7C51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E19225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3F2ACD9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3F2816" w14:textId="77777777" w:rsidR="00F26DED" w:rsidRDefault="001715B4">
            <w:r>
              <w:t>Regime Próprio de Previdência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F1AF8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E8B314" w14:textId="77777777" w:rsidR="00F26DED" w:rsidRDefault="001715B4">
            <w:pPr>
              <w:jc w:val="center"/>
            </w:pPr>
            <w:r>
              <w:t>0.1</w:t>
            </w:r>
          </w:p>
        </w:tc>
      </w:tr>
      <w:tr w:rsidR="00F26DED" w14:paraId="263055A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1E3D6C" w14:textId="77777777" w:rsidR="00F26DED" w:rsidRDefault="001715B4">
            <w:r>
              <w:t>Transporte Escolar e Agend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27461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B8520B" w14:textId="77777777" w:rsidR="00F26DED" w:rsidRDefault="001715B4">
            <w:pPr>
              <w:jc w:val="center"/>
            </w:pPr>
            <w:r>
              <w:t>0.1</w:t>
            </w:r>
          </w:p>
        </w:tc>
      </w:tr>
    </w:tbl>
    <w:p w14:paraId="275393FB" w14:textId="77777777" w:rsidR="00F26DED" w:rsidRDefault="00F26DED"/>
    <w:p w14:paraId="4C60DE9F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Tipo de Entrada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7D84B68B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95CD1" w14:textId="77777777" w:rsidR="00F26DED" w:rsidRDefault="001715B4">
            <w:r>
              <w:rPr>
                <w:b/>
              </w:rPr>
              <w:t>POR TIPO DE ENTRADA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A9CB7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AC356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3BD5785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5BFFCF" w14:textId="77777777" w:rsidR="00F26DED" w:rsidRDefault="001715B4">
            <w:r>
              <w:t>Telefone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719837" w14:textId="77777777" w:rsidR="00F26DED" w:rsidRDefault="001715B4">
            <w:pPr>
              <w:jc w:val="center"/>
            </w:pPr>
            <w:r>
              <w:t>224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E96506" w14:textId="77777777" w:rsidR="00F26DED" w:rsidRDefault="001715B4">
            <w:pPr>
              <w:jc w:val="center"/>
            </w:pPr>
            <w:r>
              <w:t>49.34</w:t>
            </w:r>
          </w:p>
        </w:tc>
      </w:tr>
      <w:tr w:rsidR="00F26DED" w14:paraId="7EC108F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7751D1" w14:textId="77777777" w:rsidR="00F26DED" w:rsidRDefault="001715B4">
            <w:r>
              <w:t>Atendimento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8A8417" w14:textId="77777777" w:rsidR="00F26DED" w:rsidRDefault="001715B4">
            <w:pPr>
              <w:jc w:val="center"/>
            </w:pPr>
            <w:r>
              <w:t>139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FA0C91" w14:textId="77777777" w:rsidR="00F26DED" w:rsidRDefault="001715B4">
            <w:pPr>
              <w:jc w:val="center"/>
            </w:pPr>
            <w:r>
              <w:t>30.62</w:t>
            </w:r>
          </w:p>
        </w:tc>
      </w:tr>
      <w:tr w:rsidR="00F26DED" w14:paraId="5FF008C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80DF77" w14:textId="77777777" w:rsidR="00F26DED" w:rsidRDefault="001715B4">
            <w:r>
              <w:t>Site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09B0DF" w14:textId="77777777" w:rsidR="00F26DED" w:rsidRDefault="001715B4">
            <w:pPr>
              <w:jc w:val="center"/>
            </w:pPr>
            <w:r>
              <w:t>73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D33048" w14:textId="77777777" w:rsidR="00F26DED" w:rsidRDefault="001715B4">
            <w:pPr>
              <w:jc w:val="center"/>
            </w:pPr>
            <w:r>
              <w:t>16.08</w:t>
            </w:r>
          </w:p>
        </w:tc>
      </w:tr>
      <w:tr w:rsidR="00F26DED" w14:paraId="1082098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8CC2B6" w14:textId="77777777" w:rsidR="00F26DED" w:rsidRDefault="001715B4">
            <w:r>
              <w:t>Email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16777E" w14:textId="77777777" w:rsidR="00F26DED" w:rsidRDefault="001715B4">
            <w:pPr>
              <w:jc w:val="center"/>
            </w:pPr>
            <w:r>
              <w:t>18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F2D92A" w14:textId="77777777" w:rsidR="00F26DED" w:rsidRDefault="001715B4">
            <w:pPr>
              <w:jc w:val="center"/>
            </w:pPr>
            <w:r>
              <w:t>3.96</w:t>
            </w:r>
          </w:p>
        </w:tc>
      </w:tr>
    </w:tbl>
    <w:p w14:paraId="67B4881C" w14:textId="77777777" w:rsidR="00F26DED" w:rsidRDefault="00F26DED"/>
    <w:p w14:paraId="13D694FB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Situação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49686481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E2FDC" w14:textId="77777777" w:rsidR="00F26DED" w:rsidRDefault="001715B4">
            <w:r>
              <w:rPr>
                <w:b/>
              </w:rPr>
              <w:t>POR SITUAÇÂO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EDA1F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2B0E1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6B82395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E48E9E" w14:textId="77777777" w:rsidR="00F26DED" w:rsidRDefault="001715B4">
            <w:r>
              <w:t>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401081" w14:textId="77777777" w:rsidR="00F26DED" w:rsidRDefault="001715B4">
            <w:pPr>
              <w:jc w:val="center"/>
            </w:pPr>
            <w:r>
              <w:t>418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C5D4D2" w14:textId="77777777" w:rsidR="00F26DED" w:rsidRDefault="001715B4">
            <w:pPr>
              <w:jc w:val="center"/>
            </w:pPr>
            <w:r>
              <w:t>92.07</w:t>
            </w:r>
          </w:p>
        </w:tc>
      </w:tr>
      <w:tr w:rsidR="00F26DED" w14:paraId="2E508CA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DF3351" w14:textId="77777777" w:rsidR="00F26DED" w:rsidRDefault="001715B4">
            <w:r>
              <w:t>Parcialmente 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C0B3EB" w14:textId="77777777" w:rsidR="00F26DED" w:rsidRDefault="001715B4">
            <w:pPr>
              <w:jc w:val="center"/>
            </w:pPr>
            <w:r>
              <w:t>33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C32433" w14:textId="77777777" w:rsidR="00F26DED" w:rsidRDefault="001715B4">
            <w:pPr>
              <w:jc w:val="center"/>
            </w:pPr>
            <w:r>
              <w:t>7.27</w:t>
            </w:r>
          </w:p>
        </w:tc>
      </w:tr>
      <w:tr w:rsidR="00F26DED" w14:paraId="2DFFAF6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317BA6" w14:textId="77777777" w:rsidR="00F26DED" w:rsidRDefault="001715B4">
            <w:r>
              <w:t>Em Aberto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616EFC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EBB807" w14:textId="77777777" w:rsidR="00F26DED" w:rsidRDefault="001715B4">
            <w:pPr>
              <w:jc w:val="center"/>
            </w:pPr>
            <w:r>
              <w:t>0.66</w:t>
            </w:r>
          </w:p>
        </w:tc>
      </w:tr>
    </w:tbl>
    <w:p w14:paraId="44F8A123" w14:textId="77777777" w:rsidR="00F26DED" w:rsidRDefault="00F26DED"/>
    <w:p w14:paraId="114AA7B1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Identificação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4D3300CB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FDAF5" w14:textId="77777777" w:rsidR="00F26DED" w:rsidRDefault="001715B4">
            <w:r>
              <w:rPr>
                <w:b/>
              </w:rPr>
              <w:t>POR IDENTIFICAÇÂO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FE8E9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6E884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350C11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B25ADE" w14:textId="77777777" w:rsidR="00F26DED" w:rsidRDefault="001715B4">
            <w:r>
              <w:t>Sem Sigilo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54B870" w14:textId="77777777" w:rsidR="00F26DED" w:rsidRDefault="001715B4">
            <w:pPr>
              <w:jc w:val="center"/>
            </w:pPr>
            <w:r>
              <w:t>367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346699" w14:textId="77777777" w:rsidR="00F26DED" w:rsidRDefault="001715B4">
            <w:pPr>
              <w:jc w:val="center"/>
            </w:pPr>
            <w:r>
              <w:t>80.84</w:t>
            </w:r>
          </w:p>
        </w:tc>
      </w:tr>
      <w:tr w:rsidR="00F26DED" w14:paraId="1A6D02F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0D64F5" w14:textId="77777777" w:rsidR="00F26DED" w:rsidRDefault="001715B4">
            <w:r>
              <w:t>Anônima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E6C24C" w14:textId="77777777" w:rsidR="00F26DED" w:rsidRDefault="001715B4">
            <w:pPr>
              <w:jc w:val="center"/>
            </w:pPr>
            <w:r>
              <w:t>81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B8DFC2" w14:textId="77777777" w:rsidR="00F26DED" w:rsidRDefault="001715B4">
            <w:pPr>
              <w:jc w:val="center"/>
            </w:pPr>
            <w:r>
              <w:t>17.84</w:t>
            </w:r>
          </w:p>
        </w:tc>
      </w:tr>
      <w:tr w:rsidR="00F26DED" w14:paraId="7AC9B18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16E636" w14:textId="77777777" w:rsidR="00F26DED" w:rsidRDefault="001715B4">
            <w:r>
              <w:t>Sigilosa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8A9FD4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22454E" w14:textId="77777777" w:rsidR="00F26DED" w:rsidRDefault="001715B4">
            <w:pPr>
              <w:jc w:val="center"/>
            </w:pPr>
            <w:r>
              <w:t>1.32</w:t>
            </w:r>
          </w:p>
        </w:tc>
      </w:tr>
    </w:tbl>
    <w:p w14:paraId="26AB83F2" w14:textId="77777777" w:rsidR="00F26DED" w:rsidRDefault="00F26DED"/>
    <w:p w14:paraId="1CF1ABEA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Prioridade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03E22199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CF10B" w14:textId="77777777" w:rsidR="00F26DED" w:rsidRDefault="001715B4">
            <w:r>
              <w:rPr>
                <w:b/>
              </w:rPr>
              <w:t>POR PRIORIDADE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8264F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29385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563DA09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2F9A9D" w14:textId="77777777" w:rsidR="00F26DED" w:rsidRDefault="001715B4">
            <w:r>
              <w:t>Urgente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4B3D12" w14:textId="77777777" w:rsidR="00F26DED" w:rsidRDefault="001715B4">
            <w:pPr>
              <w:jc w:val="center"/>
            </w:pPr>
            <w:r>
              <w:t>166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72B2AF" w14:textId="77777777" w:rsidR="00F26DED" w:rsidRDefault="001715B4">
            <w:pPr>
              <w:jc w:val="center"/>
            </w:pPr>
            <w:r>
              <w:t>36.56</w:t>
            </w:r>
          </w:p>
        </w:tc>
      </w:tr>
      <w:tr w:rsidR="00F26DED" w14:paraId="3A4DB32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45AEF9" w14:textId="77777777" w:rsidR="00F26DED" w:rsidRDefault="001715B4">
            <w:r>
              <w:t>Alta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564732" w14:textId="77777777" w:rsidR="00F26DED" w:rsidRDefault="001715B4">
            <w:pPr>
              <w:jc w:val="center"/>
            </w:pPr>
            <w:r>
              <w:t>123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F6209B" w14:textId="77777777" w:rsidR="00F26DED" w:rsidRDefault="001715B4">
            <w:pPr>
              <w:jc w:val="center"/>
            </w:pPr>
            <w:r>
              <w:t>27.09</w:t>
            </w:r>
          </w:p>
        </w:tc>
      </w:tr>
      <w:tr w:rsidR="00F26DED" w14:paraId="4ED4BBE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DF8928" w14:textId="77777777" w:rsidR="00F26DED" w:rsidRDefault="001715B4">
            <w:r>
              <w:t>Média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9DAC23" w14:textId="77777777" w:rsidR="00F26DED" w:rsidRDefault="001715B4">
            <w:pPr>
              <w:jc w:val="center"/>
            </w:pPr>
            <w:r>
              <w:t>149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E15DB5" w14:textId="77777777" w:rsidR="00F26DED" w:rsidRDefault="001715B4">
            <w:pPr>
              <w:jc w:val="center"/>
            </w:pPr>
            <w:r>
              <w:t>32.82</w:t>
            </w:r>
          </w:p>
        </w:tc>
      </w:tr>
      <w:tr w:rsidR="00F26DED" w14:paraId="276774F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3A3E66" w14:textId="77777777" w:rsidR="00F26DED" w:rsidRDefault="001715B4">
            <w:r>
              <w:t>Baixa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78BDF3" w14:textId="77777777" w:rsidR="00F26DED" w:rsidRDefault="001715B4">
            <w:pPr>
              <w:jc w:val="center"/>
            </w:pPr>
            <w:r>
              <w:t>16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1BE685" w14:textId="77777777" w:rsidR="00F26DED" w:rsidRDefault="001715B4">
            <w:pPr>
              <w:jc w:val="center"/>
            </w:pPr>
            <w:r>
              <w:t>3.52</w:t>
            </w:r>
          </w:p>
        </w:tc>
      </w:tr>
    </w:tbl>
    <w:p w14:paraId="46FE7933" w14:textId="77777777" w:rsidR="00F26DED" w:rsidRDefault="00F26DED"/>
    <w:p w14:paraId="2B7C7B16" w14:textId="77777777" w:rsidR="00F26DED" w:rsidRDefault="001715B4">
      <w:r>
        <w:br w:type="page"/>
      </w:r>
    </w:p>
    <w:p w14:paraId="618AC17F" w14:textId="77777777" w:rsidR="00F26DED" w:rsidRDefault="001715B4">
      <w:pPr>
        <w:spacing w:after="80"/>
        <w:jc w:val="center"/>
      </w:pPr>
      <w:r>
        <w:rPr>
          <w:b/>
          <w:sz w:val="26"/>
        </w:rPr>
        <w:lastRenderedPageBreak/>
        <w:t>Dezembro - 2025 (291 Manifestações )</w:t>
      </w:r>
    </w:p>
    <w:p w14:paraId="232E226B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Assunto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65E5FC55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B3152" w14:textId="77777777" w:rsidR="00F26DED" w:rsidRDefault="001715B4">
            <w:r>
              <w:rPr>
                <w:b/>
              </w:rPr>
              <w:t>ASSUNTO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FF772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4B664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BA9A60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0E3932" w14:textId="77777777" w:rsidR="00F26DED" w:rsidRDefault="001715B4">
            <w:r>
              <w:t>Troca de Lâmpadas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B517B9" w14:textId="77777777" w:rsidR="00F26DED" w:rsidRDefault="001715B4">
            <w:pPr>
              <w:jc w:val="center"/>
            </w:pPr>
            <w:r>
              <w:t>57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5BBE8B" w14:textId="77777777" w:rsidR="00F26DED" w:rsidRDefault="001715B4">
            <w:pPr>
              <w:jc w:val="center"/>
            </w:pPr>
            <w:r>
              <w:t>19.59</w:t>
            </w:r>
          </w:p>
        </w:tc>
      </w:tr>
      <w:tr w:rsidR="00F26DED" w14:paraId="012E738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53119D" w14:textId="77777777" w:rsidR="00F26DED" w:rsidRDefault="001715B4">
            <w:r>
              <w:t>Mato Alto - Lote Privado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D7A147" w14:textId="77777777" w:rsidR="00F26DED" w:rsidRDefault="001715B4">
            <w:pPr>
              <w:jc w:val="center"/>
            </w:pPr>
            <w:r>
              <w:t>32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531A8E" w14:textId="77777777" w:rsidR="00F26DED" w:rsidRDefault="001715B4">
            <w:pPr>
              <w:jc w:val="center"/>
            </w:pPr>
            <w:r>
              <w:t>11</w:t>
            </w:r>
          </w:p>
        </w:tc>
      </w:tr>
      <w:tr w:rsidR="00F26DED" w14:paraId="2AE2AE7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12055C" w14:textId="77777777" w:rsidR="00F26DED" w:rsidRDefault="001715B4">
            <w:r>
              <w:t>Outros Assuntos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649109" w14:textId="77777777" w:rsidR="00F26DED" w:rsidRDefault="001715B4">
            <w:pPr>
              <w:jc w:val="center"/>
            </w:pPr>
            <w:r>
              <w:t>31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1CD9F6" w14:textId="77777777" w:rsidR="00F26DED" w:rsidRDefault="001715B4">
            <w:pPr>
              <w:jc w:val="center"/>
            </w:pPr>
            <w:r>
              <w:t>10.65</w:t>
            </w:r>
          </w:p>
        </w:tc>
      </w:tr>
      <w:tr w:rsidR="00F26DED" w14:paraId="37F2909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4B43D3" w14:textId="77777777" w:rsidR="00F26DED" w:rsidRDefault="001715B4">
            <w:r>
              <w:t>Poda / Corte de Àrvores de Rua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75CB85" w14:textId="77777777" w:rsidR="00F26DED" w:rsidRDefault="001715B4">
            <w:pPr>
              <w:jc w:val="center"/>
            </w:pPr>
            <w:r>
              <w:t>23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0D8D4D" w14:textId="77777777" w:rsidR="00F26DED" w:rsidRDefault="001715B4">
            <w:pPr>
              <w:jc w:val="center"/>
            </w:pPr>
            <w:r>
              <w:t>7.9</w:t>
            </w:r>
          </w:p>
        </w:tc>
      </w:tr>
      <w:tr w:rsidR="00F26DED" w14:paraId="341AA31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A21E50" w14:textId="77777777" w:rsidR="00F26DED" w:rsidRDefault="001715B4">
            <w:r>
              <w:t>Coleta Pesada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71D002" w14:textId="77777777" w:rsidR="00F26DED" w:rsidRDefault="001715B4">
            <w:pPr>
              <w:jc w:val="center"/>
            </w:pPr>
            <w:r>
              <w:t>23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45BAC3" w14:textId="77777777" w:rsidR="00F26DED" w:rsidRDefault="001715B4">
            <w:pPr>
              <w:jc w:val="center"/>
            </w:pPr>
            <w:r>
              <w:t>7.9</w:t>
            </w:r>
          </w:p>
        </w:tc>
      </w:tr>
      <w:tr w:rsidR="00F26DED" w14:paraId="13E5180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F01B98" w14:textId="77777777" w:rsidR="00F26DED" w:rsidRDefault="001715B4">
            <w:r>
              <w:t>Limpeza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5F9FCA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81CEBD" w14:textId="77777777" w:rsidR="00F26DED" w:rsidRDefault="001715B4">
            <w:pPr>
              <w:jc w:val="center"/>
            </w:pPr>
            <w:r>
              <w:t>4.47</w:t>
            </w:r>
          </w:p>
        </w:tc>
      </w:tr>
      <w:tr w:rsidR="00F26DED" w14:paraId="009E4C1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D6B50E" w14:textId="77777777" w:rsidR="00F26DED" w:rsidRDefault="001715B4">
            <w:r>
              <w:t>Denuncia Contra Municipe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ECB9FF" w14:textId="77777777" w:rsidR="00F26DED" w:rsidRDefault="001715B4">
            <w:pPr>
              <w:jc w:val="center"/>
            </w:pPr>
            <w:r>
              <w:t>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A8324B" w14:textId="77777777" w:rsidR="00F26DED" w:rsidRDefault="001715B4">
            <w:pPr>
              <w:jc w:val="center"/>
            </w:pPr>
            <w:r>
              <w:t>4.12</w:t>
            </w:r>
          </w:p>
        </w:tc>
      </w:tr>
      <w:tr w:rsidR="00F26DED" w14:paraId="5B8AC31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DA47A7" w14:textId="77777777" w:rsidR="00F26DED" w:rsidRDefault="001715B4">
            <w:r>
              <w:t>Iluminação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FBB313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11CA4E" w14:textId="77777777" w:rsidR="00F26DED" w:rsidRDefault="001715B4">
            <w:pPr>
              <w:jc w:val="center"/>
            </w:pPr>
            <w:r>
              <w:t>3.44</w:t>
            </w:r>
          </w:p>
        </w:tc>
      </w:tr>
      <w:tr w:rsidR="00F26DED" w14:paraId="659B141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6C12E3" w14:textId="77777777" w:rsidR="00F26DED" w:rsidRDefault="001715B4">
            <w:r>
              <w:t>Criação de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1D891F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225170" w14:textId="77777777" w:rsidR="00F26DED" w:rsidRDefault="001715B4">
            <w:pPr>
              <w:jc w:val="center"/>
            </w:pPr>
            <w:r>
              <w:t>2.41</w:t>
            </w:r>
          </w:p>
        </w:tc>
      </w:tr>
      <w:tr w:rsidR="00F26DED" w14:paraId="67DE9E6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5ED7D4" w14:textId="77777777" w:rsidR="00F26DED" w:rsidRDefault="001715B4">
            <w:r>
              <w:t>Conduta de Servidor (a)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8AA434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CA1D9B" w14:textId="77777777" w:rsidR="00F26DED" w:rsidRDefault="001715B4">
            <w:pPr>
              <w:jc w:val="center"/>
            </w:pPr>
            <w:r>
              <w:t>2.06</w:t>
            </w:r>
          </w:p>
        </w:tc>
      </w:tr>
      <w:tr w:rsidR="00F26DED" w14:paraId="36BB31F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706A47" w14:textId="77777777" w:rsidR="00F26DED" w:rsidRDefault="001715B4">
            <w:r>
              <w:t>Agendamento, Consultas e Exames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AA05DB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AF50CA" w14:textId="77777777" w:rsidR="00F26DED" w:rsidRDefault="001715B4">
            <w:pPr>
              <w:jc w:val="center"/>
            </w:pPr>
            <w:r>
              <w:t>2.06</w:t>
            </w:r>
          </w:p>
        </w:tc>
      </w:tr>
      <w:tr w:rsidR="00F26DED" w14:paraId="7004EBE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79CA98" w14:textId="77777777" w:rsidR="00F26DED" w:rsidRDefault="001715B4">
            <w:r>
              <w:t>Maus Tratos à Animais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5E0395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BC4737" w14:textId="77777777" w:rsidR="00F26DED" w:rsidRDefault="001715B4">
            <w:pPr>
              <w:jc w:val="center"/>
            </w:pPr>
            <w:r>
              <w:t>2.06</w:t>
            </w:r>
          </w:p>
        </w:tc>
      </w:tr>
      <w:tr w:rsidR="00F26DED" w14:paraId="0F202FB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DA3451" w14:textId="77777777" w:rsidR="00F26DED" w:rsidRDefault="001715B4">
            <w:r>
              <w:t>Manutenção em Tampas de Bueiros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15BA9A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A4821C" w14:textId="77777777" w:rsidR="00F26DED" w:rsidRDefault="001715B4">
            <w:pPr>
              <w:jc w:val="center"/>
            </w:pPr>
            <w:r>
              <w:t>1.72</w:t>
            </w:r>
          </w:p>
        </w:tc>
      </w:tr>
      <w:tr w:rsidR="00F26DED" w14:paraId="487DF85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D2194D" w14:textId="77777777" w:rsidR="00F26DED" w:rsidRDefault="001715B4">
            <w:r>
              <w:t>Limpeza e Conservação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2178CF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24953C" w14:textId="77777777" w:rsidR="00F26DED" w:rsidRDefault="001715B4">
            <w:pPr>
              <w:jc w:val="center"/>
            </w:pPr>
            <w:r>
              <w:t>1.72</w:t>
            </w:r>
          </w:p>
        </w:tc>
      </w:tr>
      <w:tr w:rsidR="00F26DED" w14:paraId="1192834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ACD768" w14:textId="77777777" w:rsidR="00F26DED" w:rsidRDefault="001715B4">
            <w:r>
              <w:t>Estabelecimento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D0744B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0A2DF9" w14:textId="77777777" w:rsidR="00F26DED" w:rsidRDefault="001715B4">
            <w:pPr>
              <w:jc w:val="center"/>
            </w:pPr>
            <w:r>
              <w:t>1.72</w:t>
            </w:r>
          </w:p>
        </w:tc>
      </w:tr>
      <w:tr w:rsidR="00F26DED" w14:paraId="1B4513B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C3CC48" w14:textId="77777777" w:rsidR="00F26DED" w:rsidRDefault="001715B4">
            <w:r>
              <w:t>Atendimento dos Servidores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80BF8C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412C15" w14:textId="77777777" w:rsidR="00F26DED" w:rsidRDefault="001715B4">
            <w:pPr>
              <w:jc w:val="center"/>
            </w:pPr>
            <w:r>
              <w:t>1.72</w:t>
            </w:r>
          </w:p>
        </w:tc>
      </w:tr>
      <w:tr w:rsidR="00F26DED" w14:paraId="76AFC76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135270" w14:textId="77777777" w:rsidR="00F26DED" w:rsidRDefault="001715B4">
            <w:r>
              <w:t>Limpeza em Terreno Baldio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4E7A8A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BFD088" w14:textId="77777777" w:rsidR="00F26DED" w:rsidRDefault="001715B4">
            <w:pPr>
              <w:jc w:val="center"/>
            </w:pPr>
            <w:r>
              <w:t>1.37</w:t>
            </w:r>
          </w:p>
        </w:tc>
      </w:tr>
      <w:tr w:rsidR="00F26DED" w14:paraId="4C3B183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826827" w14:textId="77777777" w:rsidR="00F26DED" w:rsidRDefault="001715B4">
            <w:r>
              <w:t>Coleta Seletiva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E28BFE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21515C" w14:textId="77777777" w:rsidR="00F26DED" w:rsidRDefault="001715B4">
            <w:pPr>
              <w:jc w:val="center"/>
            </w:pPr>
            <w:r>
              <w:t>1.37</w:t>
            </w:r>
          </w:p>
        </w:tc>
      </w:tr>
      <w:tr w:rsidR="00F26DED" w14:paraId="5090B78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1C5E4E" w14:textId="77777777" w:rsidR="00F26DED" w:rsidRDefault="001715B4">
            <w:r>
              <w:t>Descarte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5AA0E3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DB1A66" w14:textId="77777777" w:rsidR="00F26DED" w:rsidRDefault="001715B4">
            <w:pPr>
              <w:jc w:val="center"/>
            </w:pPr>
            <w:r>
              <w:t>1.03</w:t>
            </w:r>
          </w:p>
        </w:tc>
      </w:tr>
      <w:tr w:rsidR="00F26DED" w14:paraId="0FAAAD2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DCEB1D" w14:textId="77777777" w:rsidR="00F26DED" w:rsidRDefault="001715B4">
            <w:r>
              <w:t>Asfalto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349F29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CAC9C0" w14:textId="77777777" w:rsidR="00F26DED" w:rsidRDefault="001715B4">
            <w:pPr>
              <w:jc w:val="center"/>
            </w:pPr>
            <w:r>
              <w:t>1.03</w:t>
            </w:r>
          </w:p>
        </w:tc>
      </w:tr>
      <w:tr w:rsidR="00F26DED" w14:paraId="0CDD573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C0B7C9" w14:textId="77777777" w:rsidR="00F26DED" w:rsidRDefault="001715B4">
            <w:r>
              <w:t>Nepotismo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5769F7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8921AB" w14:textId="77777777" w:rsidR="00F26DED" w:rsidRDefault="001715B4">
            <w:pPr>
              <w:jc w:val="center"/>
            </w:pPr>
            <w:r>
              <w:t>1.03</w:t>
            </w:r>
          </w:p>
        </w:tc>
      </w:tr>
      <w:tr w:rsidR="00F26DED" w14:paraId="2B5AB31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66C3E0" w14:textId="77777777" w:rsidR="00F26DED" w:rsidRDefault="001715B4">
            <w:r>
              <w:t>Tapa Buraco (Operação)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753061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CDE86F" w14:textId="77777777" w:rsidR="00F26DED" w:rsidRDefault="001715B4">
            <w:pPr>
              <w:jc w:val="center"/>
            </w:pPr>
            <w:r>
              <w:t>0.69</w:t>
            </w:r>
          </w:p>
        </w:tc>
      </w:tr>
      <w:tr w:rsidR="00F26DED" w14:paraId="2D5B8AD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94EE6A" w14:textId="77777777" w:rsidR="00F26DED" w:rsidRDefault="001715B4">
            <w:r>
              <w:t>Redutor de Velocidade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8B44C7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DA7230" w14:textId="77777777" w:rsidR="00F26DED" w:rsidRDefault="001715B4">
            <w:pPr>
              <w:jc w:val="center"/>
            </w:pPr>
            <w:r>
              <w:t>0.69</w:t>
            </w:r>
          </w:p>
        </w:tc>
      </w:tr>
      <w:tr w:rsidR="00F26DED" w14:paraId="5D80E8E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EAD138" w14:textId="77777777" w:rsidR="00F26DED" w:rsidRDefault="001715B4">
            <w:r>
              <w:t>Queimada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692D21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F53862" w14:textId="77777777" w:rsidR="00F26DED" w:rsidRDefault="001715B4">
            <w:pPr>
              <w:jc w:val="center"/>
            </w:pPr>
            <w:r>
              <w:t>0.69</w:t>
            </w:r>
          </w:p>
        </w:tc>
      </w:tr>
      <w:tr w:rsidR="00F26DED" w14:paraId="66B4F3D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74F0CA" w14:textId="77777777" w:rsidR="00F26DED" w:rsidRDefault="001715B4">
            <w:r>
              <w:t>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4658A9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C43F16" w14:textId="77777777" w:rsidR="00F26DED" w:rsidRDefault="001715B4">
            <w:pPr>
              <w:jc w:val="center"/>
            </w:pPr>
            <w:r>
              <w:t>0.69</w:t>
            </w:r>
          </w:p>
        </w:tc>
      </w:tr>
      <w:tr w:rsidR="00F26DED" w14:paraId="0DE2A84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FBC943" w14:textId="77777777" w:rsidR="00F26DED" w:rsidRDefault="001715B4">
            <w:r>
              <w:t>Recape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64EBBA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B416FC" w14:textId="77777777" w:rsidR="00F26DED" w:rsidRDefault="001715B4">
            <w:pPr>
              <w:jc w:val="center"/>
            </w:pPr>
            <w:r>
              <w:t>0.69</w:t>
            </w:r>
          </w:p>
        </w:tc>
      </w:tr>
      <w:tr w:rsidR="00F26DED" w14:paraId="0017034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5E6078" w14:textId="77777777" w:rsidR="00F26DED" w:rsidRDefault="001715B4">
            <w:r>
              <w:t>Invasão de Àrea Pública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A7A9AA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24E94E" w14:textId="77777777" w:rsidR="00F26DED" w:rsidRDefault="001715B4">
            <w:pPr>
              <w:jc w:val="center"/>
            </w:pPr>
            <w:r>
              <w:t>0.69</w:t>
            </w:r>
          </w:p>
        </w:tc>
      </w:tr>
      <w:tr w:rsidR="00F26DED" w14:paraId="2B48996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E52ECF" w14:textId="77777777" w:rsidR="00F26DED" w:rsidRDefault="001715B4">
            <w:r>
              <w:t>Limpeza Urbana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4177C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9CDFF5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3B8F2B5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314D93" w14:textId="77777777" w:rsidR="00F26DED" w:rsidRDefault="001715B4">
            <w:r>
              <w:t>Cmeis e Escolas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79B56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300DD3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7C634C2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7ECB0C" w14:textId="77777777" w:rsidR="00F26DED" w:rsidRDefault="001715B4">
            <w:r>
              <w:t>Condição Sanitária Irregular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4083C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0BF283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64BED89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6E4A39" w14:textId="77777777" w:rsidR="00F26DED" w:rsidRDefault="001715B4">
            <w:r>
              <w:t>Animal Abandonado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22181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030AB6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22F84C2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87BE9F" w14:textId="77777777" w:rsidR="00F26DED" w:rsidRDefault="001715B4">
            <w:r>
              <w:t>Ouvidoria 15º RS / Sistema Sigo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A8A23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640AA0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146D8E7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8E5E91" w14:textId="77777777" w:rsidR="00F26DED" w:rsidRDefault="001715B4">
            <w:r>
              <w:t>Lombadas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CEB7D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6EB048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6137799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FEB8E1" w14:textId="77777777" w:rsidR="00F26DED" w:rsidRDefault="001715B4">
            <w:r>
              <w:lastRenderedPageBreak/>
              <w:t>Mato Alto - Lote Publico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07672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0E2893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05A092C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3FE501" w14:textId="77777777" w:rsidR="00F26DED" w:rsidRDefault="001715B4">
            <w:r>
              <w:t>Transporte para Tratamento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4120B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910603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2DA6448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2AE514" w14:textId="77777777" w:rsidR="00F26DED" w:rsidRDefault="001715B4">
            <w:r>
              <w:t>Poluição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A330D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959C9E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7CE404B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A07EF5" w14:textId="77777777" w:rsidR="00F26DED" w:rsidRDefault="001715B4">
            <w:r>
              <w:t>Esgoto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335D8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9742A2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7C1B3AF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968FDD" w14:textId="77777777" w:rsidR="00F26DED" w:rsidRDefault="001715B4">
            <w:r>
              <w:t>Fossa Irregular Vazando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19FCF4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0A1D85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15AB564C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B2637C" w14:textId="77777777" w:rsidR="00F26DED" w:rsidRDefault="001715B4">
            <w:r>
              <w:t>Via sem Pavimentação (Estrada de Chão)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9F692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930173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75AC723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1A59F4" w14:textId="77777777" w:rsidR="00F26DED" w:rsidRDefault="001715B4">
            <w:r>
              <w:t>Calçadas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F9D64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9D7C0B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3958BA1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A64EA4" w14:textId="77777777" w:rsidR="00F26DED" w:rsidRDefault="001715B4">
            <w:r>
              <w:t>Infestação / Proliferação de Animais ou Pragas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23DF4A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3A0182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493C8A0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E79A03" w14:textId="77777777" w:rsidR="00F26DED" w:rsidRDefault="001715B4">
            <w:r>
              <w:t>Plascas de Sinalização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0C2B8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EE83A1" w14:textId="77777777" w:rsidR="00F26DED" w:rsidRDefault="001715B4">
            <w:pPr>
              <w:jc w:val="center"/>
            </w:pPr>
            <w:r>
              <w:t>0.34</w:t>
            </w:r>
          </w:p>
        </w:tc>
      </w:tr>
      <w:tr w:rsidR="00F26DED" w14:paraId="7ACE257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8941BC" w14:textId="77777777" w:rsidR="00F26DED" w:rsidRDefault="001715B4">
            <w:r>
              <w:t>Iptu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AB8C6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374E93" w14:textId="77777777" w:rsidR="00F26DED" w:rsidRDefault="001715B4">
            <w:pPr>
              <w:jc w:val="center"/>
            </w:pPr>
            <w:r>
              <w:t>0.34</w:t>
            </w:r>
          </w:p>
        </w:tc>
      </w:tr>
    </w:tbl>
    <w:p w14:paraId="5180D5D8" w14:textId="77777777" w:rsidR="00F26DED" w:rsidRDefault="00F26DED"/>
    <w:p w14:paraId="5698AA8A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Setor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6679C036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35FA0" w14:textId="77777777" w:rsidR="00F26DED" w:rsidRDefault="001715B4">
            <w:r>
              <w:rPr>
                <w:b/>
              </w:rPr>
              <w:t>SETOR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861C0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B00C8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738CFB5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CFC35D" w14:textId="77777777" w:rsidR="00F26DED" w:rsidRDefault="001715B4">
            <w:r>
              <w:t>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86A845" w14:textId="77777777" w:rsidR="00F26DED" w:rsidRDefault="001715B4">
            <w:pPr>
              <w:jc w:val="center"/>
            </w:pPr>
            <w:r>
              <w:t>291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F21E9B" w14:textId="77777777" w:rsidR="00F26DED" w:rsidRDefault="001715B4">
            <w:pPr>
              <w:jc w:val="center"/>
            </w:pPr>
            <w:r>
              <w:t>41.87</w:t>
            </w:r>
          </w:p>
        </w:tc>
      </w:tr>
      <w:tr w:rsidR="00F26DED" w14:paraId="5D6C326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935369" w14:textId="77777777" w:rsidR="00F26DED" w:rsidRDefault="001715B4">
            <w:r>
              <w:t>Secretaria de Serviçoes Públicos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F3A11C" w14:textId="77777777" w:rsidR="00F26DED" w:rsidRDefault="001715B4">
            <w:pPr>
              <w:jc w:val="center"/>
            </w:pPr>
            <w:r>
              <w:t>135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789154" w14:textId="77777777" w:rsidR="00F26DED" w:rsidRDefault="001715B4">
            <w:pPr>
              <w:jc w:val="center"/>
            </w:pPr>
            <w:r>
              <w:t>19.42</w:t>
            </w:r>
          </w:p>
        </w:tc>
      </w:tr>
      <w:tr w:rsidR="00F26DED" w14:paraId="0CD449A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D6B964" w14:textId="77777777" w:rsidR="00F26DED" w:rsidRDefault="001715B4">
            <w:r>
              <w:t>Divisão de Fiscalização Obras e Posturas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93039A" w14:textId="77777777" w:rsidR="00F26DED" w:rsidRDefault="001715B4">
            <w:pPr>
              <w:jc w:val="center"/>
            </w:pPr>
            <w:r>
              <w:t>73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FDEF5B" w14:textId="77777777" w:rsidR="00F26DED" w:rsidRDefault="001715B4">
            <w:pPr>
              <w:jc w:val="center"/>
            </w:pPr>
            <w:r>
              <w:t>10.5</w:t>
            </w:r>
          </w:p>
        </w:tc>
      </w:tr>
      <w:tr w:rsidR="00F26DED" w14:paraId="5F693FD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1B66F6" w14:textId="77777777" w:rsidR="00F26DED" w:rsidRDefault="001715B4">
            <w:r>
              <w:t>Fiscalização e Educação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49C18A" w14:textId="77777777" w:rsidR="00F26DED" w:rsidRDefault="001715B4">
            <w:pPr>
              <w:jc w:val="center"/>
            </w:pPr>
            <w:r>
              <w:t>31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927A44" w14:textId="77777777" w:rsidR="00F26DED" w:rsidRDefault="001715B4">
            <w:pPr>
              <w:jc w:val="center"/>
            </w:pPr>
            <w:r>
              <w:t>4.46</w:t>
            </w:r>
          </w:p>
        </w:tc>
      </w:tr>
      <w:tr w:rsidR="00F26DED" w14:paraId="5255E60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C32F32" w14:textId="77777777" w:rsidR="00F26DED" w:rsidRDefault="001715B4">
            <w:r>
              <w:t>Chefe de Gabinete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F67711" w14:textId="77777777" w:rsidR="00F26DED" w:rsidRDefault="001715B4">
            <w:pPr>
              <w:jc w:val="center"/>
            </w:pPr>
            <w:r>
              <w:t>16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42A236" w14:textId="77777777" w:rsidR="00F26DED" w:rsidRDefault="001715B4">
            <w:pPr>
              <w:jc w:val="center"/>
            </w:pPr>
            <w:r>
              <w:t>2.3</w:t>
            </w:r>
          </w:p>
        </w:tc>
      </w:tr>
      <w:tr w:rsidR="00F26DED" w14:paraId="35FEC49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678B6A" w14:textId="77777777" w:rsidR="00F26DED" w:rsidRDefault="001715B4">
            <w:r>
              <w:t>Secretária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5C43AA" w14:textId="77777777" w:rsidR="00F26DED" w:rsidRDefault="001715B4">
            <w:pPr>
              <w:jc w:val="center"/>
            </w:pPr>
            <w:r>
              <w:t>16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9CA8A7" w14:textId="77777777" w:rsidR="00F26DED" w:rsidRDefault="001715B4">
            <w:pPr>
              <w:jc w:val="center"/>
            </w:pPr>
            <w:r>
              <w:t>2.3</w:t>
            </w:r>
          </w:p>
        </w:tc>
      </w:tr>
      <w:tr w:rsidR="00F26DED" w14:paraId="5F49751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C9B2D9" w14:textId="77777777" w:rsidR="00F26DED" w:rsidRDefault="001715B4">
            <w:r>
              <w:t>Secretaria de Meio Ambiente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DEF352" w14:textId="77777777" w:rsidR="00F26DED" w:rsidRDefault="001715B4">
            <w:pPr>
              <w:jc w:val="center"/>
            </w:pPr>
            <w:r>
              <w:t>15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294504" w14:textId="77777777" w:rsidR="00F26DED" w:rsidRDefault="001715B4">
            <w:pPr>
              <w:jc w:val="center"/>
            </w:pPr>
            <w:r>
              <w:t>2.16</w:t>
            </w:r>
          </w:p>
        </w:tc>
      </w:tr>
      <w:tr w:rsidR="00F26DED" w14:paraId="74E8B50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1D7D2C" w14:textId="77777777" w:rsidR="00F26DED" w:rsidRDefault="001715B4">
            <w:r>
              <w:t>Bem Estar Animal e Controle Populacional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57D2F5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44CFE8" w14:textId="77777777" w:rsidR="00F26DED" w:rsidRDefault="001715B4">
            <w:pPr>
              <w:jc w:val="center"/>
            </w:pPr>
            <w:r>
              <w:t>1.87</w:t>
            </w:r>
          </w:p>
        </w:tc>
      </w:tr>
      <w:tr w:rsidR="00F26DED" w14:paraId="1295708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75746F" w14:textId="77777777" w:rsidR="00F26DED" w:rsidRDefault="001715B4">
            <w:r>
              <w:t>Divisão de Assistencia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00844B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DFED09" w14:textId="77777777" w:rsidR="00F26DED" w:rsidRDefault="001715B4">
            <w:pPr>
              <w:jc w:val="center"/>
            </w:pPr>
            <w:r>
              <w:t>1.44</w:t>
            </w:r>
          </w:p>
        </w:tc>
      </w:tr>
      <w:tr w:rsidR="00F26DED" w14:paraId="27FBE31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0AA112" w14:textId="77777777" w:rsidR="00F26DED" w:rsidRDefault="001715B4">
            <w:r>
              <w:t>Divisão de Vigilância em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D1E197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C84496" w14:textId="77777777" w:rsidR="00F26DED" w:rsidRDefault="001715B4">
            <w:pPr>
              <w:jc w:val="center"/>
            </w:pPr>
            <w:r>
              <w:t>1.44</w:t>
            </w:r>
          </w:p>
        </w:tc>
      </w:tr>
      <w:tr w:rsidR="00F26DED" w14:paraId="7B4F30B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43D6D4" w14:textId="77777777" w:rsidR="00F26DED" w:rsidRDefault="001715B4">
            <w:r>
              <w:t>Coordenação de Vigilância Ambiental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9544F5" w14:textId="77777777" w:rsidR="00F26DED" w:rsidRDefault="001715B4">
            <w:pPr>
              <w:jc w:val="center"/>
            </w:pPr>
            <w:r>
              <w:t>7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83187B" w14:textId="77777777" w:rsidR="00F26DED" w:rsidRDefault="001715B4">
            <w:pPr>
              <w:jc w:val="center"/>
            </w:pPr>
            <w:r>
              <w:t>1.01</w:t>
            </w:r>
          </w:p>
        </w:tc>
      </w:tr>
      <w:tr w:rsidR="00F26DED" w14:paraId="13A5A2C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0C3359" w14:textId="77777777" w:rsidR="00F26DED" w:rsidRDefault="001715B4">
            <w:r>
              <w:t>Coordenação de Vigilância Sanitária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1A9B98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D0143F" w14:textId="77777777" w:rsidR="00F26DED" w:rsidRDefault="001715B4">
            <w:pPr>
              <w:jc w:val="center"/>
            </w:pPr>
            <w:r>
              <w:t>0.86</w:t>
            </w:r>
          </w:p>
        </w:tc>
      </w:tr>
      <w:tr w:rsidR="00F26DED" w14:paraId="5B8C217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63A495" w14:textId="77777777" w:rsidR="00F26DED" w:rsidRDefault="001715B4">
            <w:r>
              <w:t>Secretaria de Segurança Pública, Mobilidade Urbana e Transporte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ADC99D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1C4B93" w14:textId="77777777" w:rsidR="00F26DED" w:rsidRDefault="001715B4">
            <w:pPr>
              <w:jc w:val="center"/>
            </w:pPr>
            <w:r>
              <w:t>0.86</w:t>
            </w:r>
          </w:p>
        </w:tc>
      </w:tr>
      <w:tr w:rsidR="00F26DED" w14:paraId="1F81093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EBBA21" w14:textId="77777777" w:rsidR="00F26DED" w:rsidRDefault="001715B4">
            <w:r>
              <w:t>Coodenação de Especialidades, Média e Alta Complexidade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5041CE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F9500E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79BBB82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4B84E8" w14:textId="77777777" w:rsidR="00F26DED" w:rsidRDefault="001715B4">
            <w:r>
              <w:t>Secretaria de Controle Interno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3690C5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5CC343" w14:textId="77777777" w:rsidR="00F26DED" w:rsidRDefault="001715B4">
            <w:pPr>
              <w:jc w:val="center"/>
            </w:pPr>
            <w:r>
              <w:t>.072</w:t>
            </w:r>
          </w:p>
        </w:tc>
      </w:tr>
      <w:tr w:rsidR="00F26DED" w14:paraId="2B12CE4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95AA8F" w14:textId="77777777" w:rsidR="00F26DED" w:rsidRDefault="001715B4">
            <w:r>
              <w:t>Secretaria de Agricultura e Pecuária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BCEE83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170B21" w14:textId="77777777" w:rsidR="00F26DED" w:rsidRDefault="001715B4">
            <w:pPr>
              <w:jc w:val="center"/>
            </w:pPr>
            <w:r>
              <w:t>0.72</w:t>
            </w:r>
          </w:p>
        </w:tc>
      </w:tr>
      <w:tr w:rsidR="00F26DED" w14:paraId="2FADE4C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8032BE" w14:textId="77777777" w:rsidR="00F26DED" w:rsidRDefault="001715B4">
            <w:r>
              <w:t>Secretaria de Industria, Comérciom Trabalho e Turismo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27584C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733B12" w14:textId="77777777" w:rsidR="00F26DED" w:rsidRDefault="001715B4">
            <w:pPr>
              <w:jc w:val="center"/>
            </w:pPr>
            <w:r>
              <w:t>0.58</w:t>
            </w:r>
          </w:p>
        </w:tc>
      </w:tr>
      <w:tr w:rsidR="00F26DED" w14:paraId="70647E7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2D70F8" w14:textId="77777777" w:rsidR="00F26DED" w:rsidRDefault="001715B4">
            <w:r>
              <w:t>Secretaria de Educação, Cultura, Lazer e Juventude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539E0F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E34F43" w14:textId="77777777" w:rsidR="00F26DED" w:rsidRDefault="001715B4">
            <w:pPr>
              <w:jc w:val="center"/>
            </w:pPr>
            <w:r>
              <w:t>0.58</w:t>
            </w:r>
          </w:p>
        </w:tc>
      </w:tr>
      <w:tr w:rsidR="00F26DED" w14:paraId="1CB19D7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53FC0F" w14:textId="77777777" w:rsidR="00F26DED" w:rsidRDefault="001715B4">
            <w:r>
              <w:t>Unidade de Pronto Atendimento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F9B612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CABC96" w14:textId="77777777" w:rsidR="00F26DED" w:rsidRDefault="001715B4">
            <w:pPr>
              <w:jc w:val="center"/>
            </w:pPr>
            <w:r>
              <w:t>0.58</w:t>
            </w:r>
          </w:p>
        </w:tc>
      </w:tr>
      <w:tr w:rsidR="00F26DED" w14:paraId="361A6F1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F37377" w14:textId="77777777" w:rsidR="00F26DED" w:rsidRDefault="001715B4">
            <w:r>
              <w:t>Secretaria de Fazenda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A178C4" w14:textId="77777777" w:rsidR="00F26DED" w:rsidRDefault="001715B4">
            <w:pPr>
              <w:jc w:val="center"/>
            </w:pPr>
            <w:r>
              <w:t>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A2DD8E" w14:textId="77777777" w:rsidR="00F26DED" w:rsidRDefault="001715B4">
            <w:pPr>
              <w:jc w:val="center"/>
            </w:pPr>
            <w:r>
              <w:t>0.58</w:t>
            </w:r>
          </w:p>
        </w:tc>
      </w:tr>
      <w:tr w:rsidR="00F26DED" w14:paraId="43CB359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23E141" w14:textId="77777777" w:rsidR="00F26DED" w:rsidRDefault="001715B4">
            <w:r>
              <w:t>Análise Juridica Educação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853AAE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28E44D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57D8527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D2BC1D" w14:textId="77777777" w:rsidR="00F26DED" w:rsidRDefault="001715B4">
            <w:r>
              <w:t>Secretaria de Planejamento e Inovação Tecnológica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878677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3E6C94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445D704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DF8960" w14:textId="77777777" w:rsidR="00F26DED" w:rsidRDefault="001715B4">
            <w:r>
              <w:lastRenderedPageBreak/>
              <w:t>Diretoria de Uso e Ocupação do Solo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A5F6ED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FEADC7" w14:textId="77777777" w:rsidR="00F26DED" w:rsidRDefault="001715B4">
            <w:pPr>
              <w:jc w:val="center"/>
            </w:pPr>
            <w:r>
              <w:t>0.43</w:t>
            </w:r>
          </w:p>
        </w:tc>
      </w:tr>
      <w:tr w:rsidR="00F26DED" w14:paraId="43D4CCE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AA1EFA" w14:textId="77777777" w:rsidR="00F26DED" w:rsidRDefault="001715B4">
            <w:r>
              <w:t>Prefeito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7330F7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2A4CE4" w14:textId="77777777" w:rsidR="00F26DED" w:rsidRDefault="001715B4">
            <w:pPr>
              <w:jc w:val="center"/>
            </w:pPr>
            <w:r>
              <w:t>0.29</w:t>
            </w:r>
          </w:p>
        </w:tc>
      </w:tr>
      <w:tr w:rsidR="00F26DED" w14:paraId="4A6CF34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C48591" w14:textId="77777777" w:rsidR="00F26DED" w:rsidRDefault="001715B4">
            <w:r>
              <w:t>Secretaria de Assistência Social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44DD7F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F23877" w14:textId="77777777" w:rsidR="00F26DED" w:rsidRDefault="001715B4">
            <w:pPr>
              <w:jc w:val="center"/>
            </w:pPr>
            <w:r>
              <w:t>0.29</w:t>
            </w:r>
          </w:p>
        </w:tc>
      </w:tr>
      <w:tr w:rsidR="00F26DED" w14:paraId="069138F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BE315A" w14:textId="77777777" w:rsidR="00F26DED" w:rsidRDefault="001715B4">
            <w:r>
              <w:t>Tributação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7830E0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F7B96C" w14:textId="77777777" w:rsidR="00F26DED" w:rsidRDefault="001715B4">
            <w:pPr>
              <w:jc w:val="center"/>
            </w:pPr>
            <w:r>
              <w:t>0.29</w:t>
            </w:r>
          </w:p>
        </w:tc>
      </w:tr>
      <w:tr w:rsidR="00F26DED" w14:paraId="3E086C1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43B95F" w14:textId="77777777" w:rsidR="00F26DED" w:rsidRDefault="001715B4">
            <w:r>
              <w:t>Procuradoria Geral do Municipio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2B303B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E5FC30" w14:textId="77777777" w:rsidR="00F26DED" w:rsidRDefault="001715B4">
            <w:pPr>
              <w:jc w:val="center"/>
            </w:pPr>
            <w:r>
              <w:t>0.29</w:t>
            </w:r>
          </w:p>
        </w:tc>
      </w:tr>
      <w:tr w:rsidR="00F26DED" w14:paraId="04B0CC2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289AF4" w14:textId="77777777" w:rsidR="00F26DED" w:rsidRDefault="001715B4">
            <w:r>
              <w:t>Secretaria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CD7D9A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583331" w14:textId="77777777" w:rsidR="00F26DED" w:rsidRDefault="001715B4">
            <w:pPr>
              <w:jc w:val="center"/>
            </w:pPr>
            <w:r>
              <w:t>0.29</w:t>
            </w:r>
          </w:p>
        </w:tc>
      </w:tr>
      <w:tr w:rsidR="00F26DED" w14:paraId="10BFC48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939BA1" w14:textId="77777777" w:rsidR="00F26DED" w:rsidRDefault="001715B4">
            <w:r>
              <w:t>Serviço de Inspeção Municipal e Veterinária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C62536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8E6B86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856A70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E34882" w14:textId="77777777" w:rsidR="00F26DED" w:rsidRDefault="001715B4">
            <w:r>
              <w:t>Diretor Clinico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61786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558EDE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6EC4855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51885C" w14:textId="77777777" w:rsidR="00F26DED" w:rsidRDefault="001715B4">
            <w:r>
              <w:t>Ubs Bela Vista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E917B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3F058B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328BFF3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3BCD92" w14:textId="77777777" w:rsidR="00F26DED" w:rsidRDefault="001715B4">
            <w:r>
              <w:t>Defesa Civil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4A1CC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3FB83F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2526B9A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CA888B" w14:textId="77777777" w:rsidR="00F26DED" w:rsidRDefault="001715B4">
            <w:r>
              <w:t>Conselho Tutelar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E512B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0CB920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72220F3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ACD18C" w14:textId="77777777" w:rsidR="00F26DED" w:rsidRDefault="001715B4">
            <w:r>
              <w:t>Administrativos e Documentações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EFC33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203F1C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13C65D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AF2027" w14:textId="77777777" w:rsidR="00F26DED" w:rsidRDefault="001715B4">
            <w:r>
              <w:t>Assistência Veterinária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714A38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38F5D9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38219A61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1AD08D" w14:textId="77777777" w:rsidR="00F26DED" w:rsidRDefault="001715B4">
            <w:r>
              <w:t>Secretaria de Licitação e Compras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BF91F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4F2A96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A4C8AE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2C4590" w14:textId="77777777" w:rsidR="00F26DED" w:rsidRDefault="001715B4">
            <w:r>
              <w:t>Coordenação de Atenção Básica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75ACB5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6F7E49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0C8DC3E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791488" w14:textId="77777777" w:rsidR="00F26DED" w:rsidRDefault="001715B4">
            <w:r>
              <w:t>Ubs Central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159F1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850E98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2A16477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A01628" w14:textId="77777777" w:rsidR="00F26DED" w:rsidRDefault="001715B4">
            <w:r>
              <w:t>Gerente Geral Aps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7ED5B2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D8ED58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3703662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BFD1A2" w14:textId="77777777" w:rsidR="00F26DED" w:rsidRDefault="001715B4">
            <w:r>
              <w:t>Secretaria de Esportes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D9F8E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2FD4CC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7BF43B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71FFE5" w14:textId="77777777" w:rsidR="00F26DED" w:rsidRDefault="001715B4">
            <w:r>
              <w:t>Divisão de Administração de Saúde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72A9FD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F038C9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4E9A9CB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96D03B" w14:textId="77777777" w:rsidR="00F26DED" w:rsidRDefault="001715B4">
            <w:r>
              <w:t>Licenciamento e Análise de Projetos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BF12B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3EDC69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1291282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7BA40D" w14:textId="77777777" w:rsidR="00F26DED" w:rsidRDefault="001715B4">
            <w:r>
              <w:t>Vigilância Sanitária e Saúde do Trabalhador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5152B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DE7DE9" w14:textId="77777777" w:rsidR="00F26DED" w:rsidRDefault="001715B4">
            <w:pPr>
              <w:jc w:val="center"/>
            </w:pPr>
            <w:r>
              <w:t>0.14</w:t>
            </w:r>
          </w:p>
        </w:tc>
      </w:tr>
      <w:tr w:rsidR="00F26DED" w14:paraId="690B99B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BEA8E6" w14:textId="77777777" w:rsidR="00F26DED" w:rsidRDefault="001715B4">
            <w:r>
              <w:t>Urgencia e Emergência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6270FF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95C0A1" w14:textId="77777777" w:rsidR="00F26DED" w:rsidRDefault="001715B4">
            <w:pPr>
              <w:jc w:val="center"/>
            </w:pPr>
            <w:r>
              <w:t>0.14</w:t>
            </w:r>
          </w:p>
        </w:tc>
      </w:tr>
    </w:tbl>
    <w:p w14:paraId="7D159271" w14:textId="77777777" w:rsidR="00F26DED" w:rsidRDefault="00F26DED"/>
    <w:p w14:paraId="3F9FF9DA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Tipo de Entrada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0830BEAA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10353" w14:textId="77777777" w:rsidR="00F26DED" w:rsidRDefault="001715B4">
            <w:r>
              <w:rPr>
                <w:b/>
              </w:rPr>
              <w:t>POR TIPO DE ENTRADA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96CE8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3CD89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1151BF6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0F3495" w14:textId="77777777" w:rsidR="00F26DED" w:rsidRDefault="001715B4">
            <w:r>
              <w:t>Telefone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611424" w14:textId="77777777" w:rsidR="00F26DED" w:rsidRDefault="001715B4">
            <w:pPr>
              <w:jc w:val="center"/>
            </w:pPr>
            <w:r>
              <w:t>100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4E8504" w14:textId="77777777" w:rsidR="00F26DED" w:rsidRDefault="001715B4">
            <w:pPr>
              <w:jc w:val="center"/>
            </w:pPr>
            <w:r>
              <w:t>34.36</w:t>
            </w:r>
          </w:p>
        </w:tc>
      </w:tr>
      <w:tr w:rsidR="00F26DED" w14:paraId="32190DF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296B54" w14:textId="77777777" w:rsidR="00F26DED" w:rsidRDefault="001715B4">
            <w:r>
              <w:t>Atendimento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0727DE" w14:textId="77777777" w:rsidR="00F26DED" w:rsidRDefault="001715B4">
            <w:pPr>
              <w:jc w:val="center"/>
            </w:pPr>
            <w:r>
              <w:t>112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914BE4" w14:textId="77777777" w:rsidR="00F26DED" w:rsidRDefault="001715B4">
            <w:pPr>
              <w:jc w:val="center"/>
            </w:pPr>
            <w:r>
              <w:t>38.49</w:t>
            </w:r>
          </w:p>
        </w:tc>
      </w:tr>
      <w:tr w:rsidR="00F26DED" w14:paraId="739326B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38C586" w14:textId="77777777" w:rsidR="00F26DED" w:rsidRDefault="001715B4">
            <w:r>
              <w:t>Site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FE5988" w14:textId="77777777" w:rsidR="00F26DED" w:rsidRDefault="001715B4">
            <w:pPr>
              <w:jc w:val="center"/>
            </w:pPr>
            <w:r>
              <w:t>70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BD848F" w14:textId="77777777" w:rsidR="00F26DED" w:rsidRDefault="001715B4">
            <w:pPr>
              <w:jc w:val="center"/>
            </w:pPr>
            <w:r>
              <w:t>24.05</w:t>
            </w:r>
          </w:p>
        </w:tc>
      </w:tr>
      <w:tr w:rsidR="00F26DED" w14:paraId="2E9347B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41CA65" w14:textId="77777777" w:rsidR="00F26DED" w:rsidRDefault="001715B4">
            <w:r>
              <w:t>Email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FE6546" w14:textId="77777777" w:rsidR="00F26DED" w:rsidRDefault="001715B4">
            <w:pPr>
              <w:jc w:val="center"/>
            </w:pPr>
            <w:r>
              <w:t>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800D84" w14:textId="77777777" w:rsidR="00F26DED" w:rsidRDefault="001715B4">
            <w:pPr>
              <w:jc w:val="center"/>
            </w:pPr>
            <w:r>
              <w:t>3.09</w:t>
            </w:r>
          </w:p>
        </w:tc>
      </w:tr>
    </w:tbl>
    <w:p w14:paraId="6331F065" w14:textId="77777777" w:rsidR="00F26DED" w:rsidRDefault="00F26DED"/>
    <w:p w14:paraId="0DE03B25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Situação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47C76EAF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9B5DB" w14:textId="77777777" w:rsidR="00F26DED" w:rsidRDefault="001715B4">
            <w:r>
              <w:rPr>
                <w:b/>
              </w:rPr>
              <w:t>POR SITUAÇÂO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29456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171CB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4FA4909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EE05AB" w14:textId="77777777" w:rsidR="00F26DED" w:rsidRDefault="001715B4">
            <w:r>
              <w:t>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5C3FA5" w14:textId="77777777" w:rsidR="00F26DED" w:rsidRDefault="001715B4">
            <w:pPr>
              <w:jc w:val="center"/>
            </w:pPr>
            <w:r>
              <w:t>255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028491" w14:textId="77777777" w:rsidR="00F26DED" w:rsidRDefault="001715B4">
            <w:pPr>
              <w:jc w:val="center"/>
            </w:pPr>
            <w:r>
              <w:t>87.63</w:t>
            </w:r>
          </w:p>
        </w:tc>
      </w:tr>
      <w:tr w:rsidR="00F26DED" w14:paraId="56F29A2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4C73A8" w14:textId="77777777" w:rsidR="00F26DED" w:rsidRDefault="001715B4">
            <w:r>
              <w:t>Parcialmente 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FDDCB5" w14:textId="77777777" w:rsidR="00F26DED" w:rsidRDefault="001715B4">
            <w:pPr>
              <w:jc w:val="center"/>
            </w:pPr>
            <w:r>
              <w:t>34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08DC28" w14:textId="77777777" w:rsidR="00F26DED" w:rsidRDefault="001715B4">
            <w:pPr>
              <w:jc w:val="center"/>
            </w:pPr>
            <w:r>
              <w:t>11.68</w:t>
            </w:r>
          </w:p>
        </w:tc>
      </w:tr>
      <w:tr w:rsidR="00F26DED" w14:paraId="592F348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11EAFF" w14:textId="77777777" w:rsidR="00F26DED" w:rsidRDefault="001715B4">
            <w:r>
              <w:t>Em Aberto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70FE06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CDE74C" w14:textId="77777777" w:rsidR="00F26DED" w:rsidRDefault="001715B4">
            <w:pPr>
              <w:jc w:val="center"/>
            </w:pPr>
            <w:r>
              <w:t>0.69</w:t>
            </w:r>
          </w:p>
        </w:tc>
      </w:tr>
    </w:tbl>
    <w:p w14:paraId="02FE60A2" w14:textId="77777777" w:rsidR="00F26DED" w:rsidRDefault="00F26DED"/>
    <w:p w14:paraId="73CDCE90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Identificação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008840C8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A4E7F" w14:textId="77777777" w:rsidR="00F26DED" w:rsidRDefault="001715B4">
            <w:r>
              <w:rPr>
                <w:b/>
              </w:rPr>
              <w:t>POR IDENTIFICAÇÂO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222FF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567B4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308E8293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29EAB6" w14:textId="77777777" w:rsidR="00F26DED" w:rsidRDefault="001715B4">
            <w:r>
              <w:t>Sem Sigilo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1E087C" w14:textId="77777777" w:rsidR="00F26DED" w:rsidRDefault="001715B4">
            <w:pPr>
              <w:jc w:val="center"/>
            </w:pPr>
            <w:r>
              <w:t>209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383D25" w14:textId="77777777" w:rsidR="00F26DED" w:rsidRDefault="001715B4">
            <w:pPr>
              <w:jc w:val="center"/>
            </w:pPr>
            <w:r>
              <w:t>71.82</w:t>
            </w:r>
          </w:p>
        </w:tc>
      </w:tr>
      <w:tr w:rsidR="00F26DED" w14:paraId="221D103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340E0D" w14:textId="77777777" w:rsidR="00F26DED" w:rsidRDefault="001715B4">
            <w:r>
              <w:t>Anônima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0C01F4" w14:textId="77777777" w:rsidR="00F26DED" w:rsidRDefault="001715B4">
            <w:pPr>
              <w:jc w:val="center"/>
            </w:pPr>
            <w:r>
              <w:t>79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B3E9CC" w14:textId="77777777" w:rsidR="00F26DED" w:rsidRDefault="001715B4">
            <w:pPr>
              <w:jc w:val="center"/>
            </w:pPr>
            <w:r>
              <w:t>27.15</w:t>
            </w:r>
          </w:p>
        </w:tc>
      </w:tr>
      <w:tr w:rsidR="00F26DED" w14:paraId="4978806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034D3E" w14:textId="77777777" w:rsidR="00F26DED" w:rsidRDefault="001715B4">
            <w:r>
              <w:t>Sigilosa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B71FC3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4A4651" w14:textId="77777777" w:rsidR="00F26DED" w:rsidRDefault="001715B4">
            <w:pPr>
              <w:jc w:val="center"/>
            </w:pPr>
            <w:r>
              <w:t>1.03</w:t>
            </w:r>
          </w:p>
        </w:tc>
      </w:tr>
    </w:tbl>
    <w:p w14:paraId="2EE27CFB" w14:textId="77777777" w:rsidR="00F26DED" w:rsidRDefault="00F26DED"/>
    <w:p w14:paraId="41E17E4D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Prioridade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7752C759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73701" w14:textId="77777777" w:rsidR="00F26DED" w:rsidRDefault="001715B4">
            <w:r>
              <w:rPr>
                <w:b/>
              </w:rPr>
              <w:t>POR PRIORIDADE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5CB79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BBDF2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3B13C80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B6AAC0" w14:textId="77777777" w:rsidR="00F26DED" w:rsidRDefault="001715B4">
            <w:r>
              <w:t>Urgente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C166B0" w14:textId="77777777" w:rsidR="00F26DED" w:rsidRDefault="001715B4">
            <w:pPr>
              <w:jc w:val="center"/>
            </w:pPr>
            <w:r>
              <w:t>185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8D26BC" w14:textId="77777777" w:rsidR="00F26DED" w:rsidRDefault="001715B4">
            <w:pPr>
              <w:jc w:val="center"/>
            </w:pPr>
            <w:r>
              <w:t>63.57</w:t>
            </w:r>
          </w:p>
        </w:tc>
      </w:tr>
      <w:tr w:rsidR="00F26DED" w14:paraId="01F6560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EC6957" w14:textId="77777777" w:rsidR="00F26DED" w:rsidRDefault="001715B4">
            <w:r>
              <w:t>Alta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91F112" w14:textId="77777777" w:rsidR="00F26DED" w:rsidRDefault="001715B4">
            <w:pPr>
              <w:jc w:val="center"/>
            </w:pPr>
            <w:r>
              <w:t>73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D9F76F" w14:textId="77777777" w:rsidR="00F26DED" w:rsidRDefault="001715B4">
            <w:pPr>
              <w:jc w:val="center"/>
            </w:pPr>
            <w:r>
              <w:t>25.09</w:t>
            </w:r>
          </w:p>
        </w:tc>
      </w:tr>
      <w:tr w:rsidR="00F26DED" w14:paraId="216C0EB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4DF2BF" w14:textId="77777777" w:rsidR="00F26DED" w:rsidRDefault="001715B4">
            <w:r>
              <w:t>Média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6684CB" w14:textId="77777777" w:rsidR="00F26DED" w:rsidRDefault="001715B4">
            <w:pPr>
              <w:jc w:val="center"/>
            </w:pPr>
            <w:r>
              <w:t>20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0156CE" w14:textId="77777777" w:rsidR="00F26DED" w:rsidRDefault="001715B4">
            <w:pPr>
              <w:jc w:val="center"/>
            </w:pPr>
            <w:r>
              <w:t>6.87</w:t>
            </w:r>
          </w:p>
        </w:tc>
      </w:tr>
      <w:tr w:rsidR="00F26DED" w14:paraId="0D865A7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7DD301" w14:textId="77777777" w:rsidR="00F26DED" w:rsidRDefault="001715B4">
            <w:r>
              <w:t>Baixa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14BA9B" w14:textId="77777777" w:rsidR="00F26DED" w:rsidRDefault="001715B4">
            <w:pPr>
              <w:jc w:val="center"/>
            </w:pPr>
            <w:r>
              <w:t>13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47C611" w14:textId="77777777" w:rsidR="00F26DED" w:rsidRDefault="001715B4">
            <w:pPr>
              <w:jc w:val="center"/>
            </w:pPr>
            <w:r>
              <w:t>4.47</w:t>
            </w:r>
          </w:p>
        </w:tc>
      </w:tr>
    </w:tbl>
    <w:p w14:paraId="76492400" w14:textId="77777777" w:rsidR="00F26DED" w:rsidRDefault="00F26DED"/>
    <w:p w14:paraId="6EF70A9C" w14:textId="77777777" w:rsidR="00F26DED" w:rsidRDefault="001715B4">
      <w:r>
        <w:br w:type="page"/>
      </w:r>
    </w:p>
    <w:p w14:paraId="165EF132" w14:textId="77777777" w:rsidR="00F26DED" w:rsidRDefault="001715B4">
      <w:pPr>
        <w:spacing w:after="80"/>
        <w:jc w:val="center"/>
      </w:pPr>
      <w:r>
        <w:rPr>
          <w:b/>
          <w:sz w:val="24"/>
        </w:rPr>
        <w:lastRenderedPageBreak/>
        <w:t>PEDIDOS DE E-SIC DE JANEIRO A DEZEMBRO DE 2025</w:t>
      </w:r>
    </w:p>
    <w:p w14:paraId="5357BBA4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Assunto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760947D3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6706C" w14:textId="77777777" w:rsidR="00F26DED" w:rsidRDefault="001715B4">
            <w:r>
              <w:rPr>
                <w:b/>
              </w:rPr>
              <w:t>ASSUNTO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3C403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38CB1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1220F570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156E93" w14:textId="77777777" w:rsidR="00F26DED" w:rsidRDefault="001715B4">
            <w:r>
              <w:t>Pedidos de E-sic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3FE03C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8A27AE" w14:textId="77777777" w:rsidR="00F26DED" w:rsidRDefault="001715B4">
            <w:pPr>
              <w:jc w:val="center"/>
            </w:pPr>
            <w:r>
              <w:t>100</w:t>
            </w:r>
          </w:p>
        </w:tc>
      </w:tr>
    </w:tbl>
    <w:p w14:paraId="15747825" w14:textId="77777777" w:rsidR="00F26DED" w:rsidRDefault="00F26DED"/>
    <w:p w14:paraId="3031EE99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Setor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0FE72A29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B1E2E" w14:textId="77777777" w:rsidR="00F26DED" w:rsidRDefault="001715B4">
            <w:r>
              <w:rPr>
                <w:b/>
              </w:rPr>
              <w:t>SETOR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17FD7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20643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0D642E8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491713" w14:textId="77777777" w:rsidR="00F26DED" w:rsidRDefault="001715B4">
            <w:r>
              <w:t>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0705E0" w14:textId="77777777" w:rsidR="00F26DED" w:rsidRDefault="001715B4">
            <w:pPr>
              <w:jc w:val="center"/>
            </w:pPr>
            <w:r>
              <w:t>11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793146" w14:textId="77777777" w:rsidR="00F26DED" w:rsidRDefault="001715B4">
            <w:pPr>
              <w:jc w:val="center"/>
            </w:pPr>
            <w:r>
              <w:t>34.38</w:t>
            </w:r>
          </w:p>
        </w:tc>
      </w:tr>
      <w:tr w:rsidR="00F26DED" w14:paraId="08E0EF9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5A0B05" w14:textId="77777777" w:rsidR="00F26DED" w:rsidRDefault="001715B4">
            <w:r>
              <w:t>Divisão de Fiscalização Obras e Posturas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65A312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2DC4BA" w14:textId="77777777" w:rsidR="00F26DED" w:rsidRDefault="001715B4">
            <w:pPr>
              <w:jc w:val="center"/>
            </w:pPr>
            <w:r>
              <w:t>9.38</w:t>
            </w:r>
          </w:p>
        </w:tc>
      </w:tr>
      <w:tr w:rsidR="00F26DED" w14:paraId="5953C61F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540311" w14:textId="77777777" w:rsidR="00F26DED" w:rsidRDefault="001715B4">
            <w:r>
              <w:t>Secretaria de Controle Interno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067826" w14:textId="77777777" w:rsidR="00F26DED" w:rsidRDefault="001715B4">
            <w:pPr>
              <w:jc w:val="center"/>
            </w:pPr>
            <w:r>
              <w:t>3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3BFC88" w14:textId="77777777" w:rsidR="00F26DED" w:rsidRDefault="001715B4">
            <w:pPr>
              <w:jc w:val="center"/>
            </w:pPr>
            <w:r>
              <w:t>9.38</w:t>
            </w:r>
          </w:p>
        </w:tc>
      </w:tr>
      <w:tr w:rsidR="00F26DED" w14:paraId="4EDD7356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E46F7F" w14:textId="77777777" w:rsidR="00F26DED" w:rsidRDefault="001715B4">
            <w:r>
              <w:t>Secretaria de Planejamento e Inovação Tecnológica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964BFB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EDA4F1" w14:textId="77777777" w:rsidR="00F26DED" w:rsidRDefault="001715B4">
            <w:pPr>
              <w:jc w:val="center"/>
            </w:pPr>
            <w:r>
              <w:t>6.25</w:t>
            </w:r>
          </w:p>
        </w:tc>
      </w:tr>
      <w:tr w:rsidR="00F26DED" w14:paraId="551A49F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9E9684" w14:textId="77777777" w:rsidR="00F26DED" w:rsidRDefault="001715B4">
            <w:r>
              <w:t>Secretaria de Fazenda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010B7C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228377" w14:textId="77777777" w:rsidR="00F26DED" w:rsidRDefault="001715B4">
            <w:pPr>
              <w:jc w:val="center"/>
            </w:pPr>
            <w:r>
              <w:t>6.25</w:t>
            </w:r>
          </w:p>
        </w:tc>
      </w:tr>
      <w:tr w:rsidR="00F26DED" w14:paraId="00E76075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946B7C" w14:textId="77777777" w:rsidR="00F26DED" w:rsidRDefault="001715B4">
            <w:r>
              <w:t>Secretaria de Industria, Comércio, Trabalho e Turismo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EC5D53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C4F492" w14:textId="77777777" w:rsidR="00F26DED" w:rsidRDefault="001715B4">
            <w:pPr>
              <w:jc w:val="center"/>
            </w:pPr>
            <w:r>
              <w:t>6.25</w:t>
            </w:r>
          </w:p>
        </w:tc>
      </w:tr>
      <w:tr w:rsidR="00F26DED" w14:paraId="65EEC25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6C0CB2" w14:textId="77777777" w:rsidR="00F26DED" w:rsidRDefault="001715B4">
            <w:r>
              <w:t>Seplan Ouvidoria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2FD83E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877DB8" w14:textId="77777777" w:rsidR="00F26DED" w:rsidRDefault="001715B4">
            <w:pPr>
              <w:jc w:val="center"/>
            </w:pPr>
            <w:r>
              <w:t>3.13</w:t>
            </w:r>
          </w:p>
        </w:tc>
      </w:tr>
      <w:tr w:rsidR="00F26DED" w14:paraId="37911E5E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A2CD9D" w14:textId="77777777" w:rsidR="00F26DED" w:rsidRDefault="001715B4">
            <w:r>
              <w:t>Protocolo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B6CE7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1C4BB4" w14:textId="77777777" w:rsidR="00F26DED" w:rsidRDefault="001715B4">
            <w:pPr>
              <w:jc w:val="center"/>
            </w:pPr>
            <w:r>
              <w:t>3.13</w:t>
            </w:r>
          </w:p>
        </w:tc>
      </w:tr>
      <w:tr w:rsidR="00F26DED" w14:paraId="7E0E87D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46DE3B" w14:textId="77777777" w:rsidR="00F26DED" w:rsidRDefault="001715B4">
            <w:r>
              <w:t>Tributação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C84E5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72D97F" w14:textId="77777777" w:rsidR="00F26DED" w:rsidRDefault="001715B4">
            <w:pPr>
              <w:jc w:val="center"/>
            </w:pPr>
            <w:r>
              <w:t>3.13</w:t>
            </w:r>
          </w:p>
        </w:tc>
      </w:tr>
      <w:tr w:rsidR="00F26DED" w14:paraId="674B859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7E57D7" w14:textId="77777777" w:rsidR="00F26DED" w:rsidRDefault="001715B4">
            <w:r>
              <w:t>Secretaria de Serviços Publicos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FC9C03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F9EED0" w14:textId="77777777" w:rsidR="00F26DED" w:rsidRDefault="001715B4">
            <w:pPr>
              <w:jc w:val="center"/>
            </w:pPr>
            <w:r>
              <w:t>3.13</w:t>
            </w:r>
          </w:p>
        </w:tc>
      </w:tr>
      <w:tr w:rsidR="00F26DED" w14:paraId="216CE8F9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50DE80" w14:textId="77777777" w:rsidR="00F26DED" w:rsidRDefault="001715B4">
            <w:r>
              <w:t>Secretaria de Administração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74BCE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7EB831" w14:textId="77777777" w:rsidR="00F26DED" w:rsidRDefault="001715B4">
            <w:pPr>
              <w:jc w:val="center"/>
            </w:pPr>
            <w:r>
              <w:t>3.13</w:t>
            </w:r>
          </w:p>
        </w:tc>
      </w:tr>
      <w:tr w:rsidR="00F26DED" w14:paraId="65CB5CB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3262A2" w14:textId="77777777" w:rsidR="00F26DED" w:rsidRDefault="001715B4">
            <w:r>
              <w:t>Procuradoria Geral do Municipio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FEDA50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09F366" w14:textId="77777777" w:rsidR="00F26DED" w:rsidRDefault="001715B4">
            <w:pPr>
              <w:jc w:val="center"/>
            </w:pPr>
            <w:r>
              <w:t>3.13</w:t>
            </w:r>
          </w:p>
        </w:tc>
      </w:tr>
      <w:tr w:rsidR="00F26DED" w14:paraId="2B8CD4B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B05EA0" w14:textId="77777777" w:rsidR="00F26DED" w:rsidRDefault="001715B4">
            <w:r>
              <w:t>Secretaria de Educação, Culturam Lazer e Juventude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2AF5E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291162" w14:textId="77777777" w:rsidR="00F26DED" w:rsidRDefault="001715B4">
            <w:pPr>
              <w:jc w:val="center"/>
            </w:pPr>
            <w:r>
              <w:t>3.13</w:t>
            </w:r>
          </w:p>
        </w:tc>
      </w:tr>
      <w:tr w:rsidR="00F26DED" w14:paraId="635CE93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C92A8D" w14:textId="77777777" w:rsidR="00F26DED" w:rsidRDefault="001715B4">
            <w:r>
              <w:t>Chefe de Gabinete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72344C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4D0F9D" w14:textId="77777777" w:rsidR="00F26DED" w:rsidRDefault="001715B4">
            <w:pPr>
              <w:jc w:val="center"/>
            </w:pPr>
            <w:r>
              <w:t>3.13</w:t>
            </w:r>
          </w:p>
        </w:tc>
      </w:tr>
      <w:tr w:rsidR="00F26DED" w14:paraId="6571EC7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6C452F" w14:textId="77777777" w:rsidR="00F26DED" w:rsidRDefault="001715B4">
            <w:r>
              <w:t>Assuntos Administrativos e Processos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A72A97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19A8EB" w14:textId="77777777" w:rsidR="00F26DED" w:rsidRDefault="001715B4">
            <w:pPr>
              <w:jc w:val="center"/>
            </w:pPr>
            <w:r>
              <w:t>3.13</w:t>
            </w:r>
          </w:p>
        </w:tc>
      </w:tr>
    </w:tbl>
    <w:p w14:paraId="5E89EB7F" w14:textId="77777777" w:rsidR="00F26DED" w:rsidRDefault="00F26DED"/>
    <w:p w14:paraId="6C1C458B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Situação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5063AC33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4E09B" w14:textId="77777777" w:rsidR="00F26DED" w:rsidRDefault="001715B4">
            <w:r>
              <w:rPr>
                <w:b/>
              </w:rPr>
              <w:t>POR SITUAÇÂO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95E92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DCCBA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68C41378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D1F5F3" w14:textId="77777777" w:rsidR="00F26DED" w:rsidRDefault="001715B4">
            <w:r>
              <w:t>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D52174" w14:textId="77777777" w:rsidR="00F26DED" w:rsidRDefault="001715B4">
            <w:pPr>
              <w:jc w:val="center"/>
            </w:pPr>
            <w:r>
              <w:t>10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711F22" w14:textId="77777777" w:rsidR="00F26DED" w:rsidRDefault="001715B4">
            <w:pPr>
              <w:jc w:val="center"/>
            </w:pPr>
            <w:r>
              <w:t>90.91</w:t>
            </w:r>
          </w:p>
        </w:tc>
      </w:tr>
      <w:tr w:rsidR="00F26DED" w14:paraId="49CFDEA7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2BE4AB" w14:textId="77777777" w:rsidR="00F26DED" w:rsidRDefault="001715B4">
            <w:r>
              <w:t>Parcialmente Resolvido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F05A8C" w14:textId="77777777" w:rsidR="00F26DED" w:rsidRDefault="001715B4">
            <w:pPr>
              <w:jc w:val="center"/>
            </w:pPr>
            <w:r>
              <w:t>01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CE9251" w14:textId="77777777" w:rsidR="00F26DED" w:rsidRDefault="001715B4">
            <w:pPr>
              <w:jc w:val="center"/>
            </w:pPr>
            <w:r>
              <w:t>9.09</w:t>
            </w:r>
          </w:p>
        </w:tc>
      </w:tr>
    </w:tbl>
    <w:p w14:paraId="469D9379" w14:textId="77777777" w:rsidR="00F26DED" w:rsidRDefault="00F26DED"/>
    <w:p w14:paraId="262F5B88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Prioridade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3A528775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72A54" w14:textId="77777777" w:rsidR="00F26DED" w:rsidRDefault="001715B4">
            <w:r>
              <w:rPr>
                <w:b/>
              </w:rPr>
              <w:t>POR PRIORIDADE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F9BA7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325EB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31CF3A9D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235A3D" w14:textId="77777777" w:rsidR="00F26DED" w:rsidRDefault="001715B4">
            <w:r>
              <w:t>Urgente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499B9E" w14:textId="77777777" w:rsidR="00F26DED" w:rsidRDefault="001715B4">
            <w:pPr>
              <w:jc w:val="center"/>
            </w:pPr>
            <w:r>
              <w:t>6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E3E4DA" w14:textId="77777777" w:rsidR="00F26DED" w:rsidRDefault="001715B4">
            <w:pPr>
              <w:jc w:val="center"/>
            </w:pPr>
            <w:r>
              <w:t>54.55</w:t>
            </w:r>
          </w:p>
        </w:tc>
      </w:tr>
      <w:tr w:rsidR="00F26DED" w14:paraId="31FBEE1B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087472" w14:textId="77777777" w:rsidR="00F26DED" w:rsidRDefault="001715B4">
            <w:r>
              <w:t>Não Especificado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682A55" w14:textId="77777777" w:rsidR="00F26DED" w:rsidRDefault="001715B4">
            <w:pPr>
              <w:jc w:val="center"/>
            </w:pPr>
            <w:r>
              <w:t>5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2CCE87" w14:textId="77777777" w:rsidR="00F26DED" w:rsidRDefault="001715B4">
            <w:pPr>
              <w:jc w:val="center"/>
            </w:pPr>
            <w:r>
              <w:t>45.45</w:t>
            </w:r>
          </w:p>
        </w:tc>
      </w:tr>
    </w:tbl>
    <w:p w14:paraId="28EA4C37" w14:textId="77777777" w:rsidR="00F26DED" w:rsidRDefault="00F26DED"/>
    <w:p w14:paraId="3F7A9B9E" w14:textId="77777777" w:rsidR="00F26DED" w:rsidRDefault="001715B4" w:rsidP="007D2678">
      <w:pPr>
        <w:spacing w:before="120" w:after="60"/>
        <w:jc w:val="center"/>
      </w:pPr>
      <w:r>
        <w:rPr>
          <w:b/>
          <w:sz w:val="22"/>
        </w:rPr>
        <w:t>Por Tipo de Entrada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7"/>
        <w:gridCol w:w="1361"/>
        <w:gridCol w:w="1134"/>
      </w:tblGrid>
      <w:tr w:rsidR="00F26DED" w14:paraId="082ADEF6" w14:textId="77777777">
        <w:trPr>
          <w:tblHeader/>
          <w:jc w:val="center"/>
        </w:trPr>
        <w:tc>
          <w:tcPr>
            <w:tcW w:w="7087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0DABB" w14:textId="7DEED62B" w:rsidR="00F26DED" w:rsidRDefault="001715B4">
            <w:r>
              <w:rPr>
                <w:b/>
              </w:rPr>
              <w:t xml:space="preserve">POR TIPO DE </w:t>
            </w:r>
            <w:r w:rsidR="00244269">
              <w:rPr>
                <w:b/>
              </w:rPr>
              <w:t>E</w:t>
            </w:r>
            <w:r>
              <w:rPr>
                <w:b/>
              </w:rPr>
              <w:t>NTRADA</w:t>
            </w:r>
          </w:p>
        </w:tc>
        <w:tc>
          <w:tcPr>
            <w:tcW w:w="1361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42C12" w14:textId="77777777" w:rsidR="00F26DED" w:rsidRDefault="001715B4">
            <w:pPr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B9D35" w14:textId="77777777" w:rsidR="00F26DED" w:rsidRDefault="001715B4">
            <w:pPr>
              <w:jc w:val="center"/>
            </w:pPr>
            <w:r>
              <w:rPr>
                <w:b/>
              </w:rPr>
              <w:t>%</w:t>
            </w:r>
          </w:p>
        </w:tc>
      </w:tr>
      <w:tr w:rsidR="00F26DED" w14:paraId="16C0DA8A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B83BA3" w14:textId="77777777" w:rsidR="00F26DED" w:rsidRDefault="001715B4">
            <w:r>
              <w:lastRenderedPageBreak/>
              <w:t>Site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D4C5DE" w14:textId="77777777" w:rsidR="00F26DED" w:rsidRDefault="001715B4">
            <w:pPr>
              <w:jc w:val="center"/>
            </w:pPr>
            <w:r>
              <w:t>8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B78D9F" w14:textId="77777777" w:rsidR="00F26DED" w:rsidRDefault="001715B4">
            <w:pPr>
              <w:jc w:val="center"/>
            </w:pPr>
            <w:r>
              <w:t>72.73</w:t>
            </w:r>
          </w:p>
        </w:tc>
      </w:tr>
      <w:tr w:rsidR="00F26DED" w14:paraId="35B11604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8CA86F" w14:textId="77777777" w:rsidR="00F26DED" w:rsidRDefault="001715B4">
            <w:r>
              <w:t>Atendimento Pessoal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26B564" w14:textId="77777777" w:rsidR="00F26DED" w:rsidRDefault="001715B4">
            <w:pPr>
              <w:jc w:val="center"/>
            </w:pPr>
            <w:r>
              <w:t>2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099BF7" w14:textId="77777777" w:rsidR="00F26DED" w:rsidRDefault="001715B4">
            <w:pPr>
              <w:jc w:val="center"/>
            </w:pPr>
            <w:r>
              <w:t>18.18</w:t>
            </w:r>
          </w:p>
        </w:tc>
      </w:tr>
      <w:tr w:rsidR="00F26DED" w14:paraId="7F0B35D2" w14:textId="77777777">
        <w:trPr>
          <w:jc w:val="center"/>
        </w:trPr>
        <w:tc>
          <w:tcPr>
            <w:tcW w:w="708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A675A3" w14:textId="77777777" w:rsidR="00F26DED" w:rsidRDefault="001715B4">
            <w:r>
              <w:t>Email</w:t>
            </w:r>
          </w:p>
        </w:tc>
        <w:tc>
          <w:tcPr>
            <w:tcW w:w="13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FBD46B" w14:textId="77777777" w:rsidR="00F26DED" w:rsidRDefault="001715B4">
            <w:pPr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10DD6C" w14:textId="77777777" w:rsidR="00F26DED" w:rsidRDefault="001715B4">
            <w:pPr>
              <w:jc w:val="center"/>
            </w:pPr>
            <w:r>
              <w:t>9.09</w:t>
            </w:r>
          </w:p>
        </w:tc>
      </w:tr>
    </w:tbl>
    <w:p w14:paraId="6C1CC554" w14:textId="77777777" w:rsidR="00F26DED" w:rsidRDefault="00F26DED"/>
    <w:sectPr w:rsidR="00F26DED" w:rsidSect="00034616">
      <w:pgSz w:w="12240" w:h="15840"/>
      <w:pgMar w:top="1020" w:right="85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3653134">
    <w:abstractNumId w:val="8"/>
  </w:num>
  <w:num w:numId="2" w16cid:durableId="191502960">
    <w:abstractNumId w:val="6"/>
  </w:num>
  <w:num w:numId="3" w16cid:durableId="1780955222">
    <w:abstractNumId w:val="5"/>
  </w:num>
  <w:num w:numId="4" w16cid:durableId="603803222">
    <w:abstractNumId w:val="4"/>
  </w:num>
  <w:num w:numId="5" w16cid:durableId="1850750063">
    <w:abstractNumId w:val="7"/>
  </w:num>
  <w:num w:numId="6" w16cid:durableId="1899365570">
    <w:abstractNumId w:val="3"/>
  </w:num>
  <w:num w:numId="7" w16cid:durableId="1476214284">
    <w:abstractNumId w:val="2"/>
  </w:num>
  <w:num w:numId="8" w16cid:durableId="1125586734">
    <w:abstractNumId w:val="1"/>
  </w:num>
  <w:num w:numId="9" w16cid:durableId="184216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4269"/>
    <w:rsid w:val="0029639D"/>
    <w:rsid w:val="002B7EBA"/>
    <w:rsid w:val="00326F90"/>
    <w:rsid w:val="00471824"/>
    <w:rsid w:val="00626ED6"/>
    <w:rsid w:val="007D2678"/>
    <w:rsid w:val="00AA1D8D"/>
    <w:rsid w:val="00B47730"/>
    <w:rsid w:val="00CB0664"/>
    <w:rsid w:val="00F26D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95630"/>
  <w14:defaultImageDpi w14:val="300"/>
  <w15:docId w15:val="{B755259A-97D0-4F30-8DA5-03EE1617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6665</Words>
  <Characters>35992</Characters>
  <Application>Microsoft Office Word</Application>
  <DocSecurity>0</DocSecurity>
  <Lines>299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Sala Do Empreendedor Mandaguaçu</cp:lastModifiedBy>
  <cp:revision>2</cp:revision>
  <dcterms:created xsi:type="dcterms:W3CDTF">2026-03-20T19:29:00Z</dcterms:created>
  <dcterms:modified xsi:type="dcterms:W3CDTF">2026-03-20T19:29:00Z</dcterms:modified>
  <cp:category/>
</cp:coreProperties>
</file>